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43A1" w14:textId="70ACB2FE" w:rsidR="00124F41" w:rsidRDefault="09627621" w:rsidP="1D04E265">
      <w:r w:rsidRPr="57CF1501">
        <w:rPr>
          <w:b/>
          <w:bCs/>
        </w:rPr>
        <w:t>Facilitation Agenda for Meeting</w:t>
      </w:r>
    </w:p>
    <w:p w14:paraId="78D183B0" w14:textId="69743FC9" w:rsidR="00124F41" w:rsidRDefault="09627621" w:rsidP="75E2433C">
      <w:r w:rsidRPr="75E2433C">
        <w:t xml:space="preserve">Introduction: </w:t>
      </w:r>
    </w:p>
    <w:p w14:paraId="25A49F67" w14:textId="64DD7F03" w:rsidR="00124F41" w:rsidRDefault="58EF8D08" w:rsidP="75E2433C">
      <w:pPr>
        <w:spacing w:before="240" w:after="240"/>
        <w:rPr>
          <w:rFonts w:ascii="Cambria" w:eastAsia="Cambria" w:hAnsi="Cambria" w:cs="Cambria"/>
        </w:rPr>
      </w:pPr>
      <w:r w:rsidRPr="75E2433C">
        <w:rPr>
          <w:rFonts w:ascii="Cambria" w:eastAsia="Cambria" w:hAnsi="Cambria" w:cs="Cambria"/>
        </w:rPr>
        <w:t>[Process note</w:t>
      </w:r>
      <w:r w:rsidR="44E97B9D" w:rsidRPr="75E2433C">
        <w:rPr>
          <w:rFonts w:ascii="Cambria" w:eastAsia="Cambria" w:hAnsi="Cambria" w:cs="Cambria"/>
        </w:rPr>
        <w:t>s</w:t>
      </w:r>
      <w:r w:rsidRPr="75E2433C">
        <w:rPr>
          <w:rFonts w:ascii="Cambria" w:eastAsia="Cambria" w:hAnsi="Cambria" w:cs="Cambria"/>
        </w:rPr>
        <w:t xml:space="preserve"> to facilitation leader: </w:t>
      </w:r>
    </w:p>
    <w:p w14:paraId="306F9CF7" w14:textId="7D5C72CA" w:rsidR="00124F41" w:rsidRDefault="0903D8B8" w:rsidP="75E2433C">
      <w:pPr>
        <w:pStyle w:val="ListParagraph"/>
        <w:numPr>
          <w:ilvl w:val="0"/>
          <w:numId w:val="20"/>
        </w:numPr>
        <w:spacing w:before="240" w:after="240"/>
        <w:rPr>
          <w:rFonts w:ascii="Cambria" w:eastAsia="Cambria" w:hAnsi="Cambria" w:cs="Cambria"/>
        </w:rPr>
      </w:pPr>
      <w:r w:rsidRPr="1D04E265">
        <w:rPr>
          <w:rFonts w:ascii="Cambria" w:eastAsia="Cambria" w:hAnsi="Cambria" w:cs="Cambria"/>
        </w:rPr>
        <w:t>Needed supplies:</w:t>
      </w:r>
      <w:r w:rsidR="5F1C1401" w:rsidRPr="1D04E265">
        <w:rPr>
          <w:rFonts w:ascii="Cambria" w:eastAsia="Cambria" w:hAnsi="Cambria" w:cs="Cambria"/>
        </w:rPr>
        <w:t xml:space="preserve"> </w:t>
      </w:r>
    </w:p>
    <w:p w14:paraId="0710096C" w14:textId="07FBC1BA" w:rsidR="00124F41" w:rsidRDefault="5F1C1401" w:rsidP="1D04E265">
      <w:pPr>
        <w:pStyle w:val="ListParagraph"/>
        <w:numPr>
          <w:ilvl w:val="1"/>
          <w:numId w:val="20"/>
        </w:numPr>
        <w:spacing w:before="240" w:after="240"/>
        <w:rPr>
          <w:rFonts w:ascii="Cambria" w:eastAsia="Cambria" w:hAnsi="Cambria" w:cs="Cambria"/>
        </w:rPr>
      </w:pPr>
      <w:r w:rsidRPr="1D04E265">
        <w:rPr>
          <w:rFonts w:ascii="Cambria" w:eastAsia="Cambria" w:hAnsi="Cambria" w:cs="Cambria"/>
        </w:rPr>
        <w:t>printouts of brainstorming sheet for all attendees</w:t>
      </w:r>
    </w:p>
    <w:p w14:paraId="0DEB7393" w14:textId="687E95AB" w:rsidR="38226573" w:rsidRDefault="38226573" w:rsidP="1D04E265">
      <w:pPr>
        <w:pStyle w:val="ListParagraph"/>
        <w:numPr>
          <w:ilvl w:val="1"/>
          <w:numId w:val="20"/>
        </w:numPr>
        <w:spacing w:before="240" w:after="240"/>
        <w:rPr>
          <w:rFonts w:ascii="Cambria" w:eastAsia="Cambria" w:hAnsi="Cambria" w:cs="Cambria"/>
        </w:rPr>
      </w:pPr>
      <w:r w:rsidRPr="1D04E265">
        <w:rPr>
          <w:rFonts w:ascii="Cambria" w:eastAsia="Cambria" w:hAnsi="Cambria" w:cs="Cambria"/>
        </w:rPr>
        <w:t xml:space="preserve">Small </w:t>
      </w:r>
      <w:proofErr w:type="spellStart"/>
      <w:r w:rsidRPr="1D04E265">
        <w:rPr>
          <w:rFonts w:ascii="Cambria" w:eastAsia="Cambria" w:hAnsi="Cambria" w:cs="Cambria"/>
        </w:rPr>
        <w:t>PostIt</w:t>
      </w:r>
      <w:proofErr w:type="spellEnd"/>
      <w:r w:rsidRPr="1D04E265">
        <w:rPr>
          <w:rFonts w:ascii="Cambria" w:eastAsia="Cambria" w:hAnsi="Cambria" w:cs="Cambria"/>
        </w:rPr>
        <w:t xml:space="preserve"> notes</w:t>
      </w:r>
    </w:p>
    <w:p w14:paraId="33C9245E" w14:textId="22704834" w:rsidR="38226573" w:rsidRDefault="38226573" w:rsidP="1D04E265">
      <w:pPr>
        <w:pStyle w:val="ListParagraph"/>
        <w:numPr>
          <w:ilvl w:val="1"/>
          <w:numId w:val="20"/>
        </w:numPr>
        <w:spacing w:before="240" w:after="240"/>
        <w:rPr>
          <w:rFonts w:ascii="Cambria" w:eastAsia="Cambria" w:hAnsi="Cambria" w:cs="Cambria"/>
        </w:rPr>
      </w:pPr>
      <w:r w:rsidRPr="1D04E265">
        <w:rPr>
          <w:rFonts w:ascii="Cambria" w:eastAsia="Cambria" w:hAnsi="Cambria" w:cs="Cambria"/>
        </w:rPr>
        <w:t xml:space="preserve">Writeable surface (like a whiteboard) </w:t>
      </w:r>
    </w:p>
    <w:p w14:paraId="426F4F92" w14:textId="0F3CCB40" w:rsidR="4D496366" w:rsidRDefault="4D496366" w:rsidP="1D04E265">
      <w:pPr>
        <w:pStyle w:val="ListParagraph"/>
        <w:numPr>
          <w:ilvl w:val="1"/>
          <w:numId w:val="20"/>
        </w:numPr>
        <w:spacing w:before="240" w:after="240"/>
        <w:rPr>
          <w:rFonts w:ascii="Cambria" w:eastAsia="Cambria" w:hAnsi="Cambria" w:cs="Cambria"/>
        </w:rPr>
      </w:pPr>
      <w:r w:rsidRPr="1D04E265">
        <w:rPr>
          <w:rFonts w:ascii="Cambria" w:eastAsia="Cambria" w:hAnsi="Cambria" w:cs="Cambria"/>
        </w:rPr>
        <w:t>Whiteboard markers</w:t>
      </w:r>
    </w:p>
    <w:p w14:paraId="0F1DB7C6" w14:textId="572BADFE" w:rsidR="00124F41" w:rsidRDefault="58EF8D08" w:rsidP="75E2433C">
      <w:pPr>
        <w:pStyle w:val="ListParagraph"/>
        <w:numPr>
          <w:ilvl w:val="0"/>
          <w:numId w:val="20"/>
        </w:numPr>
        <w:spacing w:before="240" w:after="240"/>
        <w:rPr>
          <w:rFonts w:ascii="Cambria" w:eastAsia="Cambria" w:hAnsi="Cambria" w:cs="Cambria"/>
        </w:rPr>
      </w:pPr>
      <w:r w:rsidRPr="1D04E265">
        <w:rPr>
          <w:rFonts w:ascii="Cambria" w:eastAsia="Cambria" w:hAnsi="Cambria" w:cs="Cambria"/>
        </w:rPr>
        <w:t>Summarize/Read this information to the group</w:t>
      </w:r>
      <w:r w:rsidR="354E35CF" w:rsidRPr="1D04E265">
        <w:rPr>
          <w:rFonts w:ascii="Cambria" w:eastAsia="Cambria" w:hAnsi="Cambria" w:cs="Cambria"/>
        </w:rPr>
        <w:t xml:space="preserve"> while showing overview slide</w:t>
      </w:r>
      <w:r w:rsidRPr="1D04E265">
        <w:rPr>
          <w:rFonts w:ascii="Cambria" w:eastAsia="Cambria" w:hAnsi="Cambria" w:cs="Cambria"/>
        </w:rPr>
        <w:t xml:space="preserve">]: </w:t>
      </w:r>
    </w:p>
    <w:p w14:paraId="2F5A824C" w14:textId="4B6BBF69" w:rsidR="00124F41" w:rsidRDefault="58EF8D08" w:rsidP="75E2433C">
      <w:pPr>
        <w:spacing w:before="240" w:after="240"/>
      </w:pPr>
      <w:r w:rsidRPr="75E2433C">
        <w:rPr>
          <w:rFonts w:ascii="Cambria" w:eastAsia="Cambria" w:hAnsi="Cambria" w:cs="Cambria"/>
        </w:rPr>
        <w:t xml:space="preserve">“In recent years, Montana State University faculty and programs have made significant strides in assessing and improving academic programs to strengthen student learning and success. </w:t>
      </w:r>
      <w:r w:rsidR="7FB37B8C" w:rsidRPr="75E2433C">
        <w:rPr>
          <w:rFonts w:ascii="Cambria" w:eastAsia="Cambria" w:hAnsi="Cambria" w:cs="Cambria"/>
        </w:rPr>
        <w:t>T</w:t>
      </w:r>
      <w:r w:rsidRPr="75E2433C">
        <w:rPr>
          <w:rFonts w:ascii="Cambria" w:eastAsia="Cambria" w:hAnsi="Cambria" w:cs="Cambria"/>
        </w:rPr>
        <w:t>he university is working to better understand and assess the role advising plays in supporting student progress and outcomes. Academic advising is a critical component of the student experience, shaping how students navigate their programs, connect with campus resources, and develop the skills needed to take ownership of their academic paths.</w:t>
      </w:r>
    </w:p>
    <w:p w14:paraId="7282D590" w14:textId="4C3796FE" w:rsidR="00124F41" w:rsidRDefault="1CD01410" w:rsidP="75E2433C">
      <w:pPr>
        <w:spacing w:before="240" w:after="240"/>
      </w:pPr>
      <w:r w:rsidRPr="5CC96BFE">
        <w:rPr>
          <w:rFonts w:ascii="Cambria" w:eastAsia="Cambria" w:hAnsi="Cambria" w:cs="Cambria"/>
        </w:rPr>
        <w:t xml:space="preserve">To support this effort, the </w:t>
      </w:r>
      <w:r w:rsidR="427F3FE0" w:rsidRPr="5CC96BFE">
        <w:rPr>
          <w:rFonts w:ascii="Cambria" w:eastAsia="Cambria" w:hAnsi="Cambria" w:cs="Cambria"/>
        </w:rPr>
        <w:t>Campus Advising Assessment Team (CAAT)</w:t>
      </w:r>
      <w:r w:rsidRPr="5CC96BFE">
        <w:rPr>
          <w:rFonts w:ascii="Cambria" w:eastAsia="Cambria" w:hAnsi="Cambria" w:cs="Cambria"/>
        </w:rPr>
        <w:t>, with faculty representatives from each college and collaborative advising partners, developed an initial</w:t>
      </w:r>
      <w:r w:rsidR="4DFAD3FD" w:rsidRPr="5CC96BFE">
        <w:rPr>
          <w:rFonts w:ascii="Cambria" w:eastAsia="Cambria" w:hAnsi="Cambria" w:cs="Cambria"/>
        </w:rPr>
        <w:t xml:space="preserve"> </w:t>
      </w:r>
      <w:r w:rsidRPr="5CC96BFE">
        <w:rPr>
          <w:rFonts w:ascii="Cambria" w:eastAsia="Cambria" w:hAnsi="Cambria" w:cs="Cambria"/>
        </w:rPr>
        <w:t xml:space="preserve">set of shared advising goals that reflect the contributions of advisors across campus. The overarching goal is to assess advising practices and </w:t>
      </w:r>
      <w:r w:rsidR="02DC5E0C" w:rsidRPr="5CC96BFE">
        <w:rPr>
          <w:rFonts w:ascii="Cambria" w:eastAsia="Cambria" w:hAnsi="Cambria" w:cs="Cambria"/>
        </w:rPr>
        <w:t>goals</w:t>
      </w:r>
      <w:r w:rsidRPr="5CC96BFE">
        <w:rPr>
          <w:rFonts w:ascii="Cambria" w:eastAsia="Cambria" w:hAnsi="Cambria" w:cs="Cambria"/>
        </w:rPr>
        <w:t xml:space="preserve"> on an ongoing basis using a combination of student feedback, advising metrics, and program-level insights (such as retention, graduation, adequate progress, and time-to-degree rates) to continuously improve advising at MSU.</w:t>
      </w:r>
    </w:p>
    <w:p w14:paraId="6629CE42" w14:textId="4CBD4C61" w:rsidR="00124F41" w:rsidRDefault="1CD01410" w:rsidP="75E2433C">
      <w:pPr>
        <w:spacing w:before="240" w:after="240"/>
      </w:pPr>
      <w:r w:rsidRPr="5CC96BFE">
        <w:rPr>
          <w:rFonts w:ascii="Cambria" w:eastAsia="Cambria" w:hAnsi="Cambria" w:cs="Cambria"/>
        </w:rPr>
        <w:t xml:space="preserve">This effort is not intended to evaluate individual advisors or advising units, but rather to </w:t>
      </w:r>
      <w:r w:rsidR="68658842" w:rsidRPr="5CC96BFE">
        <w:rPr>
          <w:rFonts w:ascii="Cambria" w:eastAsia="Cambria" w:hAnsi="Cambria" w:cs="Cambria"/>
        </w:rPr>
        <w:t xml:space="preserve">enhance </w:t>
      </w:r>
      <w:r w:rsidRPr="5CC96BFE">
        <w:rPr>
          <w:rFonts w:ascii="Cambria" w:eastAsia="Cambria" w:hAnsi="Cambria" w:cs="Cambria"/>
        </w:rPr>
        <w:t>advising practices across the institution. The aim is to identify strengths, highlight</w:t>
      </w:r>
      <w:r w:rsidR="0F0099A2" w:rsidRPr="5CC96BFE">
        <w:rPr>
          <w:rFonts w:ascii="Cambria" w:eastAsia="Cambria" w:hAnsi="Cambria" w:cs="Cambria"/>
        </w:rPr>
        <w:t xml:space="preserve"> and share</w:t>
      </w:r>
      <w:r w:rsidRPr="5CC96BFE">
        <w:rPr>
          <w:rFonts w:ascii="Cambria" w:eastAsia="Cambria" w:hAnsi="Cambria" w:cs="Cambria"/>
        </w:rPr>
        <w:t xml:space="preserve"> effective approaches already in use, and determine where additional support or coordination may improve the advising experience for students.</w:t>
      </w:r>
    </w:p>
    <w:p w14:paraId="7F48AB74" w14:textId="479A1618" w:rsidR="00124F41" w:rsidRDefault="5B7C8159" w:rsidP="5CC96BFE">
      <w:pPr>
        <w:spacing w:before="240" w:after="240"/>
        <w:rPr>
          <w:rFonts w:ascii="Cambria" w:eastAsia="Cambria" w:hAnsi="Cambria" w:cs="Cambria"/>
        </w:rPr>
      </w:pPr>
      <w:r w:rsidRPr="1D04E265">
        <w:rPr>
          <w:rFonts w:ascii="Cambria" w:eastAsia="Cambria" w:hAnsi="Cambria" w:cs="Cambria"/>
        </w:rPr>
        <w:t>The 2026-2027 academic year is</w:t>
      </w:r>
      <w:r w:rsidR="1CD01410" w:rsidRPr="1D04E265">
        <w:rPr>
          <w:rFonts w:ascii="Cambria" w:eastAsia="Cambria" w:hAnsi="Cambria" w:cs="Cambria"/>
        </w:rPr>
        <w:t xml:space="preserve"> the first year of advising assessment. </w:t>
      </w:r>
      <w:r w:rsidR="6BC9C1DE" w:rsidRPr="1D04E265">
        <w:rPr>
          <w:rFonts w:ascii="Cambria" w:eastAsia="Cambria" w:hAnsi="Cambria" w:cs="Cambria"/>
        </w:rPr>
        <w:t xml:space="preserve">Last </w:t>
      </w:r>
      <w:r w:rsidR="61C1A348" w:rsidRPr="1D04E265">
        <w:rPr>
          <w:rFonts w:ascii="Cambria" w:eastAsia="Cambria" w:hAnsi="Cambria" w:cs="Cambria"/>
        </w:rPr>
        <w:t xml:space="preserve">fall, </w:t>
      </w:r>
      <w:r w:rsidR="23351B57" w:rsidRPr="1D04E265">
        <w:rPr>
          <w:rFonts w:ascii="Cambria" w:eastAsia="Cambria" w:hAnsi="Cambria" w:cs="Cambria"/>
        </w:rPr>
        <w:t>[</w:t>
      </w:r>
      <w:r w:rsidR="6BC9C1DE" w:rsidRPr="1D04E265">
        <w:rPr>
          <w:rFonts w:ascii="Cambria" w:eastAsia="Cambria" w:hAnsi="Cambria" w:cs="Cambria"/>
        </w:rPr>
        <w:t>UNIT] selected [GOAL] for this year’s focus. Today's discussion will result in the</w:t>
      </w:r>
      <w:r w:rsidR="1CD01410" w:rsidRPr="1D04E265">
        <w:rPr>
          <w:rFonts w:ascii="Cambria" w:eastAsia="Cambria" w:hAnsi="Cambria" w:cs="Cambria"/>
        </w:rPr>
        <w:t xml:space="preserve"> identif</w:t>
      </w:r>
      <w:r w:rsidR="4E54CED6" w:rsidRPr="1D04E265">
        <w:rPr>
          <w:rFonts w:ascii="Cambria" w:eastAsia="Cambria" w:hAnsi="Cambria" w:cs="Cambria"/>
        </w:rPr>
        <w:t>ication of</w:t>
      </w:r>
      <w:r w:rsidR="1CD01410" w:rsidRPr="1D04E265">
        <w:rPr>
          <w:rFonts w:ascii="Cambria" w:eastAsia="Cambria" w:hAnsi="Cambria" w:cs="Cambria"/>
        </w:rPr>
        <w:t xml:space="preserve"> the metrics </w:t>
      </w:r>
      <w:r w:rsidR="709CD817" w:rsidRPr="1D04E265">
        <w:rPr>
          <w:rFonts w:ascii="Cambria" w:eastAsia="Cambria" w:hAnsi="Cambria" w:cs="Cambria"/>
        </w:rPr>
        <w:t xml:space="preserve">our unit will use </w:t>
      </w:r>
      <w:r w:rsidR="1CD01410" w:rsidRPr="1D04E265">
        <w:rPr>
          <w:rFonts w:ascii="Cambria" w:eastAsia="Cambria" w:hAnsi="Cambria" w:cs="Cambria"/>
        </w:rPr>
        <w:t xml:space="preserve">to </w:t>
      </w:r>
      <w:r w:rsidR="329CD182" w:rsidRPr="1D04E265">
        <w:rPr>
          <w:rFonts w:ascii="Cambria" w:eastAsia="Cambria" w:hAnsi="Cambria" w:cs="Cambria"/>
        </w:rPr>
        <w:t xml:space="preserve">assess </w:t>
      </w:r>
      <w:r w:rsidR="19014318" w:rsidRPr="1D04E265">
        <w:rPr>
          <w:rFonts w:ascii="Cambria" w:eastAsia="Cambria" w:hAnsi="Cambria" w:cs="Cambria"/>
        </w:rPr>
        <w:t>[identified goal]</w:t>
      </w:r>
      <w:r w:rsidR="1D7765C2" w:rsidRPr="1D04E265">
        <w:rPr>
          <w:rFonts w:ascii="Cambria" w:eastAsia="Cambria" w:hAnsi="Cambria" w:cs="Cambria"/>
        </w:rPr>
        <w:t xml:space="preserve">. </w:t>
      </w:r>
    </w:p>
    <w:p w14:paraId="16894175" w14:textId="46DED07B" w:rsidR="00124F41" w:rsidRDefault="3C746014" w:rsidP="75E2433C">
      <w:pPr>
        <w:spacing w:before="240" w:after="240"/>
        <w:rPr>
          <w:rFonts w:ascii="Cambria" w:eastAsia="Cambria" w:hAnsi="Cambria" w:cs="Cambria"/>
        </w:rPr>
      </w:pPr>
      <w:r w:rsidRPr="6CF8971B">
        <w:rPr>
          <w:rFonts w:ascii="Cambria" w:eastAsia="Cambria" w:hAnsi="Cambria" w:cs="Cambria"/>
        </w:rPr>
        <w:t>“</w:t>
      </w:r>
      <w:r w:rsidR="1D7765C2" w:rsidRPr="6CF8971B">
        <w:rPr>
          <w:rFonts w:ascii="Cambria" w:eastAsia="Cambria" w:hAnsi="Cambria" w:cs="Cambria"/>
        </w:rPr>
        <w:t xml:space="preserve">To </w:t>
      </w:r>
      <w:r w:rsidR="3A1812CA" w:rsidRPr="6CF8971B">
        <w:rPr>
          <w:rFonts w:ascii="Cambria" w:eastAsia="Cambria" w:hAnsi="Cambria" w:cs="Cambria"/>
        </w:rPr>
        <w:t xml:space="preserve">give everyone a chance to have their </w:t>
      </w:r>
      <w:r w:rsidR="1D7765C2" w:rsidRPr="6CF8971B">
        <w:rPr>
          <w:rFonts w:ascii="Cambria" w:eastAsia="Cambria" w:hAnsi="Cambria" w:cs="Cambria"/>
        </w:rPr>
        <w:t>voice heard, we’re going to use some structured brainstorming and discussion techniques to finalize our unit’s metrics and a plan for collecting those metrics.”</w:t>
      </w:r>
    </w:p>
    <w:p w14:paraId="3FB8B2B2" w14:textId="4B431F76" w:rsidR="00124F41" w:rsidRDefault="1D7765C2" w:rsidP="75E2433C">
      <w:pPr>
        <w:spacing w:before="240" w:after="240"/>
        <w:rPr>
          <w:rFonts w:ascii="Cambria" w:eastAsia="Cambria" w:hAnsi="Cambria" w:cs="Cambria"/>
        </w:rPr>
      </w:pPr>
      <w:r w:rsidRPr="5CC96BFE">
        <w:rPr>
          <w:rFonts w:ascii="Cambria" w:eastAsia="Cambria" w:hAnsi="Cambria" w:cs="Cambria"/>
        </w:rPr>
        <w:t xml:space="preserve">[Put unit’s </w:t>
      </w:r>
      <w:r w:rsidR="1CD01410" w:rsidRPr="5CC96BFE">
        <w:rPr>
          <w:rFonts w:ascii="Cambria" w:eastAsia="Cambria" w:hAnsi="Cambria" w:cs="Cambria"/>
        </w:rPr>
        <w:t xml:space="preserve">chosen goal for focus this year </w:t>
      </w:r>
      <w:r w:rsidR="1566E5AF" w:rsidRPr="5CC96BFE">
        <w:rPr>
          <w:rFonts w:ascii="Cambria" w:eastAsia="Cambria" w:hAnsi="Cambria" w:cs="Cambria"/>
        </w:rPr>
        <w:t>up on slide]</w:t>
      </w:r>
    </w:p>
    <w:p w14:paraId="34D71B76" w14:textId="66E6570C" w:rsidR="00124F41" w:rsidRDefault="1566E5AF" w:rsidP="5CC96BFE">
      <w:pPr>
        <w:spacing w:before="240" w:after="240"/>
        <w:rPr>
          <w:rFonts w:ascii="Cambria" w:eastAsia="Cambria" w:hAnsi="Cambria" w:cs="Cambria"/>
        </w:rPr>
      </w:pPr>
      <w:r w:rsidRPr="5CC96BFE">
        <w:rPr>
          <w:rFonts w:ascii="Cambria" w:eastAsia="Cambria" w:hAnsi="Cambria" w:cs="Cambria"/>
        </w:rPr>
        <w:t xml:space="preserve">“Today, we are only focusing on ways we could measure </w:t>
      </w:r>
      <w:r w:rsidR="6C0D5352" w:rsidRPr="5CC96BFE">
        <w:rPr>
          <w:rFonts w:ascii="Cambria" w:eastAsia="Cambria" w:hAnsi="Cambria" w:cs="Cambria"/>
        </w:rPr>
        <w:t>[identified goal]</w:t>
      </w:r>
      <w:r w:rsidRPr="5CC96BFE">
        <w:rPr>
          <w:rFonts w:ascii="Cambria" w:eastAsia="Cambria" w:hAnsi="Cambria" w:cs="Cambria"/>
        </w:rPr>
        <w:t xml:space="preserve"> for the academic year and plan for how we can collect unit-level assessment data.”</w:t>
      </w:r>
    </w:p>
    <w:p w14:paraId="0ACF7FC0" w14:textId="0B6244DF" w:rsidR="00124F41" w:rsidRDefault="0D570387" w:rsidP="75E2433C">
      <w:pPr>
        <w:spacing w:before="240" w:after="240"/>
        <w:rPr>
          <w:rFonts w:ascii="Cambria" w:eastAsia="Cambria" w:hAnsi="Cambria" w:cs="Cambria"/>
        </w:rPr>
      </w:pPr>
      <w:r w:rsidRPr="75E2433C">
        <w:rPr>
          <w:rFonts w:ascii="Cambria" w:eastAsia="Cambria" w:hAnsi="Cambria" w:cs="Cambria"/>
        </w:rPr>
        <w:lastRenderedPageBreak/>
        <w:t>[Show slide with brainstorming rules]</w:t>
      </w:r>
    </w:p>
    <w:p w14:paraId="54495FDE" w14:textId="0B8F4DF5" w:rsidR="00124F41" w:rsidRDefault="764CE472" w:rsidP="75E2433C">
      <w:pPr>
        <w:spacing w:before="240" w:after="240"/>
        <w:rPr>
          <w:rFonts w:ascii="Cambria" w:eastAsia="Cambria" w:hAnsi="Cambria" w:cs="Cambria"/>
        </w:rPr>
      </w:pPr>
      <w:r w:rsidRPr="1D04E265">
        <w:rPr>
          <w:rFonts w:ascii="Cambria" w:eastAsia="Cambria" w:hAnsi="Cambria" w:cs="Cambria"/>
        </w:rPr>
        <w:t>[</w:t>
      </w:r>
      <w:r w:rsidR="3B47E51E" w:rsidRPr="1D04E265">
        <w:rPr>
          <w:rFonts w:ascii="Cambria" w:eastAsia="Cambria" w:hAnsi="Cambria" w:cs="Cambria"/>
        </w:rPr>
        <w:t>Distribute brainstorming sheet and show s</w:t>
      </w:r>
      <w:r w:rsidRPr="1D04E265">
        <w:rPr>
          <w:rFonts w:ascii="Cambria" w:eastAsia="Cambria" w:hAnsi="Cambria" w:cs="Cambria"/>
        </w:rPr>
        <w:t xml:space="preserve">lide with </w:t>
      </w:r>
      <w:r w:rsidR="34BB8454" w:rsidRPr="1D04E265">
        <w:rPr>
          <w:rFonts w:ascii="Cambria" w:eastAsia="Cambria" w:hAnsi="Cambria" w:cs="Cambria"/>
        </w:rPr>
        <w:t xml:space="preserve">first </w:t>
      </w:r>
      <w:r w:rsidRPr="1D04E265">
        <w:rPr>
          <w:rFonts w:ascii="Cambria" w:eastAsia="Cambria" w:hAnsi="Cambria" w:cs="Cambria"/>
        </w:rPr>
        <w:t>prompt]</w:t>
      </w:r>
    </w:p>
    <w:p w14:paraId="12529C6B" w14:textId="23D21B03" w:rsidR="00124F41" w:rsidRDefault="1566E5AF" w:rsidP="75E2433C">
      <w:pPr>
        <w:pStyle w:val="ListParagraph"/>
        <w:numPr>
          <w:ilvl w:val="0"/>
          <w:numId w:val="26"/>
        </w:numPr>
        <w:spacing w:before="240" w:after="240"/>
      </w:pPr>
      <w:r w:rsidRPr="5CC96BFE">
        <w:rPr>
          <w:rFonts w:ascii="Cambria" w:eastAsia="Cambria" w:hAnsi="Cambria" w:cs="Cambria"/>
        </w:rPr>
        <w:t>Prompt:</w:t>
      </w:r>
      <w:r w:rsidR="0420EB0A" w:rsidRPr="5CC96BFE">
        <w:rPr>
          <w:rFonts w:ascii="Cambria" w:eastAsia="Cambria" w:hAnsi="Cambria" w:cs="Cambria"/>
        </w:rPr>
        <w:t xml:space="preserve"> </w:t>
      </w:r>
      <w:r w:rsidR="0420EB0A">
        <w:t xml:space="preserve">What are different ways we could </w:t>
      </w:r>
      <w:r w:rsidR="39BBAC68">
        <w:t>assess our chosen goal</w:t>
      </w:r>
      <w:r w:rsidR="0420EB0A">
        <w:t>?</w:t>
      </w:r>
      <w:r w:rsidR="50738703">
        <w:t xml:space="preserve"> </w:t>
      </w:r>
    </w:p>
    <w:p w14:paraId="5F7B8DB8" w14:textId="3F5DEC00" w:rsidR="00124F41" w:rsidRDefault="0420EB0A" w:rsidP="5CC96BFE">
      <w:pPr>
        <w:spacing w:before="240" w:after="240"/>
      </w:pPr>
      <w:r w:rsidRPr="1D04E265">
        <w:rPr>
          <w:rFonts w:ascii="Cambria" w:eastAsia="Cambria" w:hAnsi="Cambria" w:cs="Cambria"/>
        </w:rPr>
        <w:t xml:space="preserve">[Process </w:t>
      </w:r>
      <w:proofErr w:type="gramStart"/>
      <w:r w:rsidRPr="1D04E265">
        <w:rPr>
          <w:rFonts w:ascii="Cambria" w:eastAsia="Cambria" w:hAnsi="Cambria" w:cs="Cambria"/>
        </w:rPr>
        <w:t>note</w:t>
      </w:r>
      <w:proofErr w:type="gramEnd"/>
      <w:r w:rsidRPr="1D04E265">
        <w:rPr>
          <w:rFonts w:ascii="Cambria" w:eastAsia="Cambria" w:hAnsi="Cambria" w:cs="Cambria"/>
        </w:rPr>
        <w:t xml:space="preserve"> to facilitation leader: Summarize/Read this information to the group]:</w:t>
      </w:r>
      <w:r w:rsidR="5F08C4B6" w:rsidRPr="1D04E265">
        <w:rPr>
          <w:rFonts w:ascii="Cambria" w:eastAsia="Cambria" w:hAnsi="Cambria" w:cs="Cambria"/>
        </w:rPr>
        <w:t xml:space="preserve"> </w:t>
      </w:r>
      <w:r w:rsidR="1C7857D3" w:rsidRPr="1D04E265">
        <w:rPr>
          <w:rFonts w:ascii="Cambria" w:eastAsia="Cambria" w:hAnsi="Cambria" w:cs="Cambria"/>
        </w:rPr>
        <w:t>“</w:t>
      </w:r>
      <w:r w:rsidR="62E3431F" w:rsidRPr="1D04E265">
        <w:rPr>
          <w:rFonts w:ascii="Cambria" w:eastAsia="Cambria" w:hAnsi="Cambria" w:cs="Cambria"/>
        </w:rPr>
        <w:t>What are different ways we could</w:t>
      </w:r>
      <w:r w:rsidR="5D6E97EF" w:rsidRPr="1D04E265">
        <w:rPr>
          <w:rFonts w:ascii="Cambria" w:eastAsia="Cambria" w:hAnsi="Cambria" w:cs="Cambria"/>
        </w:rPr>
        <w:t xml:space="preserve"> assess </w:t>
      </w:r>
      <w:r w:rsidR="29812144" w:rsidRPr="1D04E265">
        <w:rPr>
          <w:rFonts w:ascii="Cambria" w:eastAsia="Cambria" w:hAnsi="Cambria" w:cs="Cambria"/>
        </w:rPr>
        <w:t>[identified goal]</w:t>
      </w:r>
      <w:r w:rsidR="62E3431F" w:rsidRPr="1D04E265">
        <w:rPr>
          <w:rFonts w:ascii="Cambria" w:eastAsia="Cambria" w:hAnsi="Cambria" w:cs="Cambria"/>
        </w:rPr>
        <w:t xml:space="preserve">?  </w:t>
      </w:r>
      <w:r w:rsidR="1C7857D3" w:rsidRPr="1D04E265">
        <w:rPr>
          <w:rFonts w:ascii="Cambria" w:eastAsia="Cambria" w:hAnsi="Cambria" w:cs="Cambria"/>
        </w:rPr>
        <w:t>Using this brainstorming sheet, list your ideas in the left-hand column. Aim for at least 10 ideas. You will have 3 minutes.”</w:t>
      </w:r>
    </w:p>
    <w:p w14:paraId="013E8DF8" w14:textId="1E06A09C" w:rsidR="00124F41" w:rsidRDefault="7383C485" w:rsidP="75E2433C">
      <w:pPr>
        <w:spacing w:before="240" w:after="240"/>
        <w:rPr>
          <w:rFonts w:ascii="Cambria" w:eastAsia="Cambria" w:hAnsi="Cambria" w:cs="Cambria"/>
        </w:rPr>
      </w:pPr>
      <w:r w:rsidRPr="75E2433C">
        <w:rPr>
          <w:rFonts w:ascii="Cambria" w:eastAsia="Cambria" w:hAnsi="Cambria" w:cs="Cambria"/>
        </w:rPr>
        <w:t>[Show slide with second prompt]</w:t>
      </w:r>
    </w:p>
    <w:p w14:paraId="2FC1C389" w14:textId="07029569" w:rsidR="00124F41" w:rsidRDefault="1C7857D3" w:rsidP="5CC96BFE">
      <w:pPr>
        <w:pStyle w:val="ListParagraph"/>
        <w:numPr>
          <w:ilvl w:val="0"/>
          <w:numId w:val="26"/>
        </w:numPr>
        <w:spacing w:before="240" w:after="240"/>
      </w:pPr>
      <w:r w:rsidRPr="1D04E265">
        <w:rPr>
          <w:rFonts w:ascii="Cambria" w:eastAsia="Cambria" w:hAnsi="Cambria" w:cs="Cambria"/>
        </w:rPr>
        <w:t xml:space="preserve">Prompt: </w:t>
      </w:r>
      <w:r>
        <w:t>What kind of data could we collect to</w:t>
      </w:r>
      <w:r w:rsidR="2B114E4F">
        <w:t xml:space="preserve"> assess progress on </w:t>
      </w:r>
      <w:r w:rsidR="346B032F" w:rsidRPr="1D04E265">
        <w:rPr>
          <w:rFonts w:ascii="Cambria" w:eastAsia="Cambria" w:hAnsi="Cambria" w:cs="Cambria"/>
        </w:rPr>
        <w:t>[identified goal]</w:t>
      </w:r>
      <w:r>
        <w:t>?</w:t>
      </w:r>
      <w:r w:rsidR="04586321">
        <w:t xml:space="preserve"> </w:t>
      </w:r>
    </w:p>
    <w:p w14:paraId="28408F78" w14:textId="4041C91E" w:rsidR="00124F41" w:rsidRDefault="1C7857D3" w:rsidP="75E2433C">
      <w:pPr>
        <w:spacing w:before="240" w:after="240"/>
        <w:rPr>
          <w:rFonts w:ascii="Cambria" w:eastAsia="Cambria" w:hAnsi="Cambria" w:cs="Cambria"/>
        </w:rPr>
      </w:pPr>
      <w:r w:rsidRPr="1D04E265">
        <w:rPr>
          <w:rFonts w:ascii="Cambria" w:eastAsia="Cambria" w:hAnsi="Cambria" w:cs="Cambria"/>
        </w:rPr>
        <w:t xml:space="preserve">[Process </w:t>
      </w:r>
      <w:proofErr w:type="gramStart"/>
      <w:r w:rsidRPr="1D04E265">
        <w:rPr>
          <w:rFonts w:ascii="Cambria" w:eastAsia="Cambria" w:hAnsi="Cambria" w:cs="Cambria"/>
        </w:rPr>
        <w:t>note</w:t>
      </w:r>
      <w:proofErr w:type="gramEnd"/>
      <w:r w:rsidRPr="1D04E265">
        <w:rPr>
          <w:rFonts w:ascii="Cambria" w:eastAsia="Cambria" w:hAnsi="Cambria" w:cs="Cambria"/>
        </w:rPr>
        <w:t xml:space="preserve"> to facilitation leader: Summarize/Read this information to the group]:</w:t>
      </w:r>
      <w:r w:rsidR="6CFBF513" w:rsidRPr="1D04E265">
        <w:rPr>
          <w:rFonts w:ascii="Cambria" w:eastAsia="Cambria" w:hAnsi="Cambria" w:cs="Cambria"/>
        </w:rPr>
        <w:t xml:space="preserve"> </w:t>
      </w:r>
      <w:r w:rsidRPr="1D04E265">
        <w:rPr>
          <w:rFonts w:ascii="Cambria" w:eastAsia="Cambria" w:hAnsi="Cambria" w:cs="Cambria"/>
        </w:rPr>
        <w:t>“</w:t>
      </w:r>
      <w:r w:rsidR="129A7A39" w:rsidRPr="1D04E265">
        <w:rPr>
          <w:rFonts w:ascii="Cambria" w:eastAsia="Cambria" w:hAnsi="Cambria" w:cs="Cambria"/>
        </w:rPr>
        <w:t xml:space="preserve">What kind of data could we collect to </w:t>
      </w:r>
      <w:r w:rsidR="6E8E1A6E" w:rsidRPr="1D04E265">
        <w:rPr>
          <w:rFonts w:ascii="Cambria" w:eastAsia="Cambria" w:hAnsi="Cambria" w:cs="Cambria"/>
        </w:rPr>
        <w:t>assess progress on this goal</w:t>
      </w:r>
      <w:r w:rsidR="129A7A39" w:rsidRPr="1D04E265">
        <w:rPr>
          <w:rFonts w:ascii="Cambria" w:eastAsia="Cambria" w:hAnsi="Cambria" w:cs="Cambria"/>
        </w:rPr>
        <w:t xml:space="preserve">?  </w:t>
      </w:r>
      <w:r w:rsidRPr="1D04E265">
        <w:rPr>
          <w:rFonts w:ascii="Cambria" w:eastAsia="Cambria" w:hAnsi="Cambria" w:cs="Cambria"/>
        </w:rPr>
        <w:t>Using this brainstorming sheet, list your ideas in the right-hand column. Aim for at least 10 ideas. You will have 3 minutes.”</w:t>
      </w:r>
    </w:p>
    <w:p w14:paraId="7645A616" w14:textId="5417104F" w:rsidR="00124F41" w:rsidRDefault="5F35B109" w:rsidP="75E2433C">
      <w:pPr>
        <w:spacing w:before="240" w:after="240"/>
        <w:rPr>
          <w:rFonts w:ascii="Cambria" w:eastAsia="Cambria" w:hAnsi="Cambria" w:cs="Cambria"/>
        </w:rPr>
      </w:pPr>
      <w:r w:rsidRPr="75E2433C">
        <w:rPr>
          <w:rFonts w:ascii="Cambria" w:eastAsia="Cambria" w:hAnsi="Cambria" w:cs="Cambria"/>
        </w:rPr>
        <w:t>[Show slide with third prompt]</w:t>
      </w:r>
    </w:p>
    <w:p w14:paraId="1E5C0A25" w14:textId="735CDADE" w:rsidR="00124F41" w:rsidRDefault="1EEF54E9" w:rsidP="75E2433C">
      <w:pPr>
        <w:pStyle w:val="ListParagraph"/>
        <w:numPr>
          <w:ilvl w:val="0"/>
          <w:numId w:val="26"/>
        </w:numPr>
        <w:spacing w:before="240" w:after="240"/>
      </w:pPr>
      <w:r w:rsidRPr="5CC96BFE">
        <w:rPr>
          <w:rFonts w:ascii="Cambria" w:eastAsia="Cambria" w:hAnsi="Cambria" w:cs="Cambria"/>
        </w:rPr>
        <w:t xml:space="preserve">Prompt: With a partner, look </w:t>
      </w:r>
      <w:r w:rsidR="31EB04AB" w:rsidRPr="5CC96BFE">
        <w:rPr>
          <w:rFonts w:ascii="Cambria" w:eastAsia="Cambria" w:hAnsi="Cambria" w:cs="Cambria"/>
        </w:rPr>
        <w:t xml:space="preserve">over </w:t>
      </w:r>
      <w:r w:rsidRPr="5CC96BFE">
        <w:rPr>
          <w:rFonts w:ascii="Cambria" w:eastAsia="Cambria" w:hAnsi="Cambria" w:cs="Cambria"/>
        </w:rPr>
        <w:t xml:space="preserve">your two </w:t>
      </w:r>
      <w:r w:rsidR="1A3BFE0D" w:rsidRPr="5CC96BFE">
        <w:rPr>
          <w:rFonts w:ascii="Cambria" w:eastAsia="Cambria" w:hAnsi="Cambria" w:cs="Cambria"/>
        </w:rPr>
        <w:t>left-hand column lists</w:t>
      </w:r>
      <w:r w:rsidRPr="5CC96BFE">
        <w:rPr>
          <w:rFonts w:ascii="Cambria" w:eastAsia="Cambria" w:hAnsi="Cambria" w:cs="Cambria"/>
        </w:rPr>
        <w:t xml:space="preserve">. </w:t>
      </w:r>
      <w:r w:rsidR="02E2E3B5" w:rsidRPr="5CC96BFE">
        <w:rPr>
          <w:rFonts w:ascii="Cambria" w:eastAsia="Cambria" w:hAnsi="Cambria" w:cs="Cambria"/>
        </w:rPr>
        <w:t>Star or circle</w:t>
      </w:r>
      <w:r w:rsidR="134D0E65" w:rsidRPr="5CC96BFE">
        <w:rPr>
          <w:rFonts w:ascii="Cambria" w:eastAsia="Cambria" w:hAnsi="Cambria" w:cs="Cambria"/>
        </w:rPr>
        <w:t xml:space="preserve"> each unique way to </w:t>
      </w:r>
      <w:r w:rsidR="7DCE5E08" w:rsidRPr="5CC96BFE">
        <w:rPr>
          <w:rFonts w:ascii="Cambria" w:eastAsia="Cambria" w:hAnsi="Cambria" w:cs="Cambria"/>
        </w:rPr>
        <w:t>assess progress on this goal</w:t>
      </w:r>
      <w:r w:rsidR="124500F8" w:rsidRPr="5CC96BFE">
        <w:rPr>
          <w:rFonts w:ascii="Cambria" w:eastAsia="Cambria" w:hAnsi="Cambria" w:cs="Cambria"/>
        </w:rPr>
        <w:t xml:space="preserve"> for your two left-hand column lists.</w:t>
      </w:r>
    </w:p>
    <w:p w14:paraId="6E2BBAF0" w14:textId="350ACEE1" w:rsidR="00124F41" w:rsidRDefault="1EEF54E9" w:rsidP="75E2433C">
      <w:pPr>
        <w:spacing w:before="240" w:after="240"/>
        <w:rPr>
          <w:rFonts w:ascii="Cambria" w:eastAsia="Cambria" w:hAnsi="Cambria" w:cs="Cambria"/>
        </w:rPr>
      </w:pPr>
      <w:r w:rsidRPr="1D04E265">
        <w:rPr>
          <w:rFonts w:ascii="Cambria" w:eastAsia="Cambria" w:hAnsi="Cambria" w:cs="Cambria"/>
        </w:rPr>
        <w:t xml:space="preserve">[Process </w:t>
      </w:r>
      <w:proofErr w:type="gramStart"/>
      <w:r w:rsidRPr="1D04E265">
        <w:rPr>
          <w:rFonts w:ascii="Cambria" w:eastAsia="Cambria" w:hAnsi="Cambria" w:cs="Cambria"/>
        </w:rPr>
        <w:t>note</w:t>
      </w:r>
      <w:proofErr w:type="gramEnd"/>
      <w:r w:rsidRPr="1D04E265">
        <w:rPr>
          <w:rFonts w:ascii="Cambria" w:eastAsia="Cambria" w:hAnsi="Cambria" w:cs="Cambria"/>
        </w:rPr>
        <w:t xml:space="preserve"> to facilitation leader: Summarize/Read this information to the group]: “</w:t>
      </w:r>
      <w:r w:rsidR="786448A0" w:rsidRPr="1D04E265">
        <w:rPr>
          <w:rFonts w:ascii="Cambria" w:eastAsia="Cambria" w:hAnsi="Cambria" w:cs="Cambria"/>
        </w:rPr>
        <w:t>With a partner, look over your two</w:t>
      </w:r>
      <w:r w:rsidR="58C2177C" w:rsidRPr="1D04E265">
        <w:rPr>
          <w:rFonts w:ascii="Cambria" w:eastAsia="Cambria" w:hAnsi="Cambria" w:cs="Cambria"/>
        </w:rPr>
        <w:t xml:space="preserve"> left-hand column </w:t>
      </w:r>
      <w:r w:rsidR="786448A0" w:rsidRPr="1D04E265">
        <w:rPr>
          <w:rFonts w:ascii="Cambria" w:eastAsia="Cambria" w:hAnsi="Cambria" w:cs="Cambria"/>
        </w:rPr>
        <w:t xml:space="preserve">lists. </w:t>
      </w:r>
      <w:r w:rsidR="78CC5500" w:rsidRPr="1D04E265">
        <w:rPr>
          <w:rFonts w:ascii="Cambria" w:eastAsia="Cambria" w:hAnsi="Cambria" w:cs="Cambria"/>
        </w:rPr>
        <w:t>Star or circle each unique way</w:t>
      </w:r>
      <w:r w:rsidR="786448A0" w:rsidRPr="1D04E265">
        <w:rPr>
          <w:rFonts w:ascii="Cambria" w:eastAsia="Cambria" w:hAnsi="Cambria" w:cs="Cambria"/>
        </w:rPr>
        <w:t xml:space="preserve"> to </w:t>
      </w:r>
      <w:r w:rsidR="1049B442" w:rsidRPr="1D04E265">
        <w:rPr>
          <w:rFonts w:ascii="Cambria" w:eastAsia="Cambria" w:hAnsi="Cambria" w:cs="Cambria"/>
        </w:rPr>
        <w:t xml:space="preserve">assess progress on this goal </w:t>
      </w:r>
      <w:r w:rsidR="786448A0" w:rsidRPr="1D04E265">
        <w:rPr>
          <w:rFonts w:ascii="Cambria" w:eastAsia="Cambria" w:hAnsi="Cambria" w:cs="Cambria"/>
        </w:rPr>
        <w:t>f</w:t>
      </w:r>
      <w:r w:rsidR="7D6DBCE4" w:rsidRPr="1D04E265">
        <w:rPr>
          <w:rFonts w:ascii="Cambria" w:eastAsia="Cambria" w:hAnsi="Cambria" w:cs="Cambria"/>
        </w:rPr>
        <w:t xml:space="preserve">rom </w:t>
      </w:r>
      <w:r w:rsidR="786448A0" w:rsidRPr="1D04E265">
        <w:rPr>
          <w:rFonts w:ascii="Cambria" w:eastAsia="Cambria" w:hAnsi="Cambria" w:cs="Cambria"/>
        </w:rPr>
        <w:t xml:space="preserve">your two left-hand column lists. </w:t>
      </w:r>
      <w:r w:rsidRPr="1D04E265">
        <w:rPr>
          <w:rFonts w:ascii="Cambria" w:eastAsia="Cambria" w:hAnsi="Cambria" w:cs="Cambria"/>
        </w:rPr>
        <w:t xml:space="preserve"> You will have </w:t>
      </w:r>
      <w:r w:rsidR="3F24782F" w:rsidRPr="1D04E265">
        <w:rPr>
          <w:rFonts w:ascii="Cambria" w:eastAsia="Cambria" w:hAnsi="Cambria" w:cs="Cambria"/>
        </w:rPr>
        <w:t>5</w:t>
      </w:r>
      <w:r w:rsidRPr="1D04E265">
        <w:rPr>
          <w:rFonts w:ascii="Cambria" w:eastAsia="Cambria" w:hAnsi="Cambria" w:cs="Cambria"/>
        </w:rPr>
        <w:t xml:space="preserve"> minutes.”</w:t>
      </w:r>
    </w:p>
    <w:p w14:paraId="02651A4A" w14:textId="70278A4E" w:rsidR="00124F41" w:rsidRDefault="001B85AA" w:rsidP="75E2433C">
      <w:pPr>
        <w:spacing w:before="240" w:after="240"/>
        <w:rPr>
          <w:rFonts w:ascii="Cambria" w:eastAsia="Cambria" w:hAnsi="Cambria" w:cs="Cambria"/>
        </w:rPr>
      </w:pPr>
      <w:r w:rsidRPr="75E2433C">
        <w:rPr>
          <w:rFonts w:ascii="Cambria" w:eastAsia="Cambria" w:hAnsi="Cambria" w:cs="Cambria"/>
        </w:rPr>
        <w:t>[Show slide with fourth prompt</w:t>
      </w:r>
      <w:r w:rsidR="402AD05D" w:rsidRPr="75E2433C">
        <w:rPr>
          <w:rFonts w:ascii="Cambria" w:eastAsia="Cambria" w:hAnsi="Cambria" w:cs="Cambria"/>
        </w:rPr>
        <w:t>]</w:t>
      </w:r>
    </w:p>
    <w:p w14:paraId="140456D8" w14:textId="4373A3AC" w:rsidR="00124F41" w:rsidRDefault="402AD05D" w:rsidP="75E2433C">
      <w:pPr>
        <w:pStyle w:val="ListParagraph"/>
        <w:numPr>
          <w:ilvl w:val="0"/>
          <w:numId w:val="26"/>
        </w:numPr>
        <w:spacing w:before="240" w:after="240"/>
        <w:rPr>
          <w:rFonts w:ascii="Cambria" w:eastAsia="Cambria" w:hAnsi="Cambria" w:cs="Cambria"/>
        </w:rPr>
      </w:pPr>
      <w:r w:rsidRPr="75E2433C">
        <w:rPr>
          <w:rFonts w:ascii="Cambria" w:eastAsia="Cambria" w:hAnsi="Cambria" w:cs="Cambria"/>
        </w:rPr>
        <w:t xml:space="preserve">Prompt: </w:t>
      </w:r>
      <w:r w:rsidR="2C216875" w:rsidRPr="75E2433C">
        <w:rPr>
          <w:rFonts w:ascii="Cambria" w:eastAsia="Cambria" w:hAnsi="Cambria" w:cs="Cambria"/>
        </w:rPr>
        <w:t>Share one unique item from your lists when called upon. If someone has already shared the same idea, please pick a new idea. We will go around the room until all sta</w:t>
      </w:r>
      <w:r w:rsidR="60EE5CD3" w:rsidRPr="75E2433C">
        <w:rPr>
          <w:rFonts w:ascii="Cambria" w:eastAsia="Cambria" w:hAnsi="Cambria" w:cs="Cambria"/>
        </w:rPr>
        <w:t>rred/circle items are captured.</w:t>
      </w:r>
    </w:p>
    <w:p w14:paraId="5B59CE60" w14:textId="3A4D118C" w:rsidR="00124F41" w:rsidRDefault="60EE5CD3" w:rsidP="75E2433C">
      <w:pPr>
        <w:spacing w:before="240" w:after="240"/>
        <w:rPr>
          <w:rFonts w:ascii="Cambria" w:eastAsia="Cambria" w:hAnsi="Cambria" w:cs="Cambria"/>
        </w:rPr>
      </w:pPr>
      <w:r w:rsidRPr="1D04E265">
        <w:rPr>
          <w:rFonts w:ascii="Cambria" w:eastAsia="Cambria" w:hAnsi="Cambria" w:cs="Cambria"/>
        </w:rPr>
        <w:t xml:space="preserve">[Process </w:t>
      </w:r>
      <w:proofErr w:type="gramStart"/>
      <w:r w:rsidRPr="1D04E265">
        <w:rPr>
          <w:rFonts w:ascii="Cambria" w:eastAsia="Cambria" w:hAnsi="Cambria" w:cs="Cambria"/>
        </w:rPr>
        <w:t>note</w:t>
      </w:r>
      <w:proofErr w:type="gramEnd"/>
      <w:r w:rsidRPr="1D04E265">
        <w:rPr>
          <w:rFonts w:ascii="Cambria" w:eastAsia="Cambria" w:hAnsi="Cambria" w:cs="Cambria"/>
        </w:rPr>
        <w:t xml:space="preserve"> to facilitation leader: Summarize/Read this information to the group]: “I’m going to start here and go around the room until each group has shared. What's an idea you and your partner identified?” [Go around to everyone at least once</w:t>
      </w:r>
      <w:r w:rsidR="21A2F5BB" w:rsidRPr="1D04E265">
        <w:rPr>
          <w:rFonts w:ascii="Cambria" w:eastAsia="Cambria" w:hAnsi="Cambria" w:cs="Cambria"/>
        </w:rPr>
        <w:t>, writing information on a writable surface. Be sure to leave room to the left of each item for multi-voting. Continue until all unique ideas are represented on the board.</w:t>
      </w:r>
      <w:r w:rsidR="5CD78971" w:rsidRPr="1D04E265">
        <w:rPr>
          <w:rFonts w:ascii="Cambria" w:eastAsia="Cambria" w:hAnsi="Cambria" w:cs="Cambria"/>
        </w:rPr>
        <w:t>]</w:t>
      </w:r>
    </w:p>
    <w:p w14:paraId="2596415C" w14:textId="7EA430C5" w:rsidR="00124F41" w:rsidRDefault="5CD78971" w:rsidP="75E2433C">
      <w:pPr>
        <w:spacing w:before="240" w:after="240"/>
        <w:rPr>
          <w:rFonts w:ascii="Cambria" w:eastAsia="Cambria" w:hAnsi="Cambria" w:cs="Cambria"/>
        </w:rPr>
      </w:pPr>
      <w:r w:rsidRPr="75E2433C">
        <w:rPr>
          <w:rFonts w:ascii="Cambria" w:eastAsia="Cambria" w:hAnsi="Cambria" w:cs="Cambria"/>
        </w:rPr>
        <w:t xml:space="preserve">[Distribute 3 small </w:t>
      </w:r>
      <w:proofErr w:type="spellStart"/>
      <w:r w:rsidRPr="75E2433C">
        <w:rPr>
          <w:rFonts w:ascii="Cambria" w:eastAsia="Cambria" w:hAnsi="Cambria" w:cs="Cambria"/>
        </w:rPr>
        <w:t>postits</w:t>
      </w:r>
      <w:proofErr w:type="spellEnd"/>
      <w:r w:rsidRPr="75E2433C">
        <w:rPr>
          <w:rFonts w:ascii="Cambria" w:eastAsia="Cambria" w:hAnsi="Cambria" w:cs="Cambria"/>
        </w:rPr>
        <w:t xml:space="preserve"> to each person for multi</w:t>
      </w:r>
      <w:r w:rsidR="08E384DD" w:rsidRPr="75E2433C">
        <w:rPr>
          <w:rFonts w:ascii="Cambria" w:eastAsia="Cambria" w:hAnsi="Cambria" w:cs="Cambria"/>
        </w:rPr>
        <w:t>-</w:t>
      </w:r>
      <w:r w:rsidRPr="75E2433C">
        <w:rPr>
          <w:rFonts w:ascii="Cambria" w:eastAsia="Cambria" w:hAnsi="Cambria" w:cs="Cambria"/>
        </w:rPr>
        <w:t xml:space="preserve">voting. Show slide with </w:t>
      </w:r>
      <w:r w:rsidR="0B3E0568" w:rsidRPr="75E2433C">
        <w:rPr>
          <w:rFonts w:ascii="Cambria" w:eastAsia="Cambria" w:hAnsi="Cambria" w:cs="Cambria"/>
        </w:rPr>
        <w:t>fif</w:t>
      </w:r>
      <w:r w:rsidRPr="75E2433C">
        <w:rPr>
          <w:rFonts w:ascii="Cambria" w:eastAsia="Cambria" w:hAnsi="Cambria" w:cs="Cambria"/>
        </w:rPr>
        <w:t>th prompt]</w:t>
      </w:r>
    </w:p>
    <w:p w14:paraId="61243586" w14:textId="5B9D8461" w:rsidR="00124F41" w:rsidRDefault="39D8EA7A" w:rsidP="75E2433C">
      <w:pPr>
        <w:pStyle w:val="ListParagraph"/>
        <w:numPr>
          <w:ilvl w:val="0"/>
          <w:numId w:val="26"/>
        </w:numPr>
        <w:spacing w:before="240" w:after="240"/>
        <w:rPr>
          <w:rFonts w:ascii="Cambria" w:eastAsia="Cambria" w:hAnsi="Cambria" w:cs="Cambria"/>
        </w:rPr>
      </w:pPr>
      <w:r w:rsidRPr="5CC96BFE">
        <w:rPr>
          <w:rFonts w:ascii="Cambria" w:eastAsia="Cambria" w:hAnsi="Cambria" w:cs="Cambria"/>
        </w:rPr>
        <w:t xml:space="preserve">Prompt: Each of you has three votes. You can split those votes across three </w:t>
      </w:r>
      <w:r w:rsidR="68F02920" w:rsidRPr="5CC96BFE">
        <w:rPr>
          <w:rFonts w:ascii="Cambria" w:eastAsia="Cambria" w:hAnsi="Cambria" w:cs="Cambria"/>
        </w:rPr>
        <w:t>ideas or</w:t>
      </w:r>
      <w:r w:rsidRPr="5CC96BFE">
        <w:rPr>
          <w:rFonts w:ascii="Cambria" w:eastAsia="Cambria" w:hAnsi="Cambria" w:cs="Cambria"/>
        </w:rPr>
        <w:t xml:space="preserve"> give two or three votes to one idea. Looking at this list, which do you think</w:t>
      </w:r>
      <w:r w:rsidR="528DA0BE" w:rsidRPr="5CC96BFE">
        <w:rPr>
          <w:rFonts w:ascii="Cambria" w:eastAsia="Cambria" w:hAnsi="Cambria" w:cs="Cambria"/>
        </w:rPr>
        <w:t xml:space="preserve"> are the best ideas to </w:t>
      </w:r>
      <w:r w:rsidR="1CC120D2" w:rsidRPr="5CC96BFE">
        <w:rPr>
          <w:rFonts w:ascii="Cambria" w:eastAsia="Cambria" w:hAnsi="Cambria" w:cs="Cambria"/>
        </w:rPr>
        <w:t xml:space="preserve">assess progress on </w:t>
      </w:r>
      <w:r w:rsidR="3A62C9BD" w:rsidRPr="5CC96BFE">
        <w:rPr>
          <w:rFonts w:ascii="Cambria" w:eastAsia="Cambria" w:hAnsi="Cambria" w:cs="Cambria"/>
        </w:rPr>
        <w:t>[identified goal]</w:t>
      </w:r>
      <w:r w:rsidR="528DA0BE" w:rsidRPr="5CC96BFE">
        <w:rPr>
          <w:rFonts w:ascii="Cambria" w:eastAsia="Cambria" w:hAnsi="Cambria" w:cs="Cambria"/>
        </w:rPr>
        <w:t>?</w:t>
      </w:r>
    </w:p>
    <w:p w14:paraId="2E91B819" w14:textId="078BDE73" w:rsidR="00124F41" w:rsidRDefault="25AF381B" w:rsidP="75E2433C">
      <w:pPr>
        <w:spacing w:before="240" w:after="240"/>
        <w:rPr>
          <w:rFonts w:ascii="Cambria" w:eastAsia="Cambria" w:hAnsi="Cambria" w:cs="Cambria"/>
        </w:rPr>
      </w:pPr>
      <w:r w:rsidRPr="75E2433C">
        <w:rPr>
          <w:rFonts w:ascii="Cambria" w:eastAsia="Cambria" w:hAnsi="Cambria" w:cs="Cambria"/>
        </w:rPr>
        <w:lastRenderedPageBreak/>
        <w:t xml:space="preserve">[Process </w:t>
      </w:r>
      <w:proofErr w:type="gramStart"/>
      <w:r w:rsidRPr="75E2433C">
        <w:rPr>
          <w:rFonts w:ascii="Cambria" w:eastAsia="Cambria" w:hAnsi="Cambria" w:cs="Cambria"/>
        </w:rPr>
        <w:t>note</w:t>
      </w:r>
      <w:proofErr w:type="gramEnd"/>
      <w:r w:rsidRPr="75E2433C">
        <w:rPr>
          <w:rFonts w:ascii="Cambria" w:eastAsia="Cambria" w:hAnsi="Cambria" w:cs="Cambria"/>
        </w:rPr>
        <w:t xml:space="preserve"> to facilitation leader: Let people stand and vote. Then, count votes aiming to identify a clear voting cut-off point. Aim for 2-4</w:t>
      </w:r>
      <w:r w:rsidR="3855C520" w:rsidRPr="75E2433C">
        <w:rPr>
          <w:rFonts w:ascii="Cambria" w:eastAsia="Cambria" w:hAnsi="Cambria" w:cs="Cambria"/>
        </w:rPr>
        <w:t xml:space="preserve"> metrics. If the vote doesn’t lead to 2-4 clear winner</w:t>
      </w:r>
      <w:r w:rsidR="17957AF5" w:rsidRPr="75E2433C">
        <w:rPr>
          <w:rFonts w:ascii="Cambria" w:eastAsia="Cambria" w:hAnsi="Cambria" w:cs="Cambria"/>
        </w:rPr>
        <w:t>s</w:t>
      </w:r>
      <w:r w:rsidR="3855C520" w:rsidRPr="75E2433C">
        <w:rPr>
          <w:rFonts w:ascii="Cambria" w:eastAsia="Cambria" w:hAnsi="Cambria" w:cs="Cambria"/>
        </w:rPr>
        <w:t xml:space="preserve">, hand out one </w:t>
      </w:r>
      <w:proofErr w:type="spellStart"/>
      <w:r w:rsidR="3855C520" w:rsidRPr="75E2433C">
        <w:rPr>
          <w:rFonts w:ascii="Cambria" w:eastAsia="Cambria" w:hAnsi="Cambria" w:cs="Cambria"/>
        </w:rPr>
        <w:t>postit</w:t>
      </w:r>
      <w:proofErr w:type="spellEnd"/>
      <w:r w:rsidR="3855C520" w:rsidRPr="75E2433C">
        <w:rPr>
          <w:rFonts w:ascii="Cambria" w:eastAsia="Cambria" w:hAnsi="Cambria" w:cs="Cambria"/>
        </w:rPr>
        <w:t xml:space="preserve"> to each participant and let them vote again using one vote each time until you get there.]</w:t>
      </w:r>
    </w:p>
    <w:p w14:paraId="71AF4A8C" w14:textId="31077EB0" w:rsidR="00124F41" w:rsidRDefault="3855C520" w:rsidP="75E2433C">
      <w:pPr>
        <w:spacing w:before="240" w:after="240"/>
        <w:rPr>
          <w:rFonts w:ascii="Cambria" w:eastAsia="Cambria" w:hAnsi="Cambria" w:cs="Cambria"/>
        </w:rPr>
      </w:pPr>
      <w:r w:rsidRPr="75E2433C">
        <w:rPr>
          <w:rFonts w:ascii="Cambria" w:eastAsia="Cambria" w:hAnsi="Cambria" w:cs="Cambria"/>
        </w:rPr>
        <w:t>[Once you have identified 2-4 metrics,</w:t>
      </w:r>
      <w:r w:rsidR="7C6A8930" w:rsidRPr="75E2433C">
        <w:rPr>
          <w:rFonts w:ascii="Cambria" w:eastAsia="Cambria" w:hAnsi="Cambria" w:cs="Cambria"/>
        </w:rPr>
        <w:t xml:space="preserve"> start a new list on the board with those 2-4 metrics.</w:t>
      </w:r>
      <w:r w:rsidR="541B4DDA" w:rsidRPr="75E2433C">
        <w:rPr>
          <w:rFonts w:ascii="Cambria" w:eastAsia="Cambria" w:hAnsi="Cambria" w:cs="Cambria"/>
        </w:rPr>
        <w:t xml:space="preserve"> Circle each and create ample space around it for ideas.</w:t>
      </w:r>
      <w:r w:rsidR="7C6A8930" w:rsidRPr="75E2433C">
        <w:rPr>
          <w:rFonts w:ascii="Cambria" w:eastAsia="Cambria" w:hAnsi="Cambria" w:cs="Cambria"/>
        </w:rPr>
        <w:t xml:space="preserve"> S</w:t>
      </w:r>
      <w:r w:rsidRPr="75E2433C">
        <w:rPr>
          <w:rFonts w:ascii="Cambria" w:eastAsia="Cambria" w:hAnsi="Cambria" w:cs="Cambria"/>
        </w:rPr>
        <w:t xml:space="preserve">how slide with </w:t>
      </w:r>
      <w:r w:rsidR="03C3A595" w:rsidRPr="75E2433C">
        <w:rPr>
          <w:rFonts w:ascii="Cambria" w:eastAsia="Cambria" w:hAnsi="Cambria" w:cs="Cambria"/>
        </w:rPr>
        <w:t>sixth</w:t>
      </w:r>
      <w:r w:rsidRPr="75E2433C">
        <w:rPr>
          <w:rFonts w:ascii="Cambria" w:eastAsia="Cambria" w:hAnsi="Cambria" w:cs="Cambria"/>
        </w:rPr>
        <w:t xml:space="preserve"> prompt. Partner each pair from the previous steps with another pair for groups of 4</w:t>
      </w:r>
      <w:r w:rsidR="17085878" w:rsidRPr="75E2433C">
        <w:rPr>
          <w:rFonts w:ascii="Cambria" w:eastAsia="Cambria" w:hAnsi="Cambria" w:cs="Cambria"/>
        </w:rPr>
        <w:t>. This slide will have an image of a mind map on it, too</w:t>
      </w:r>
      <w:r w:rsidRPr="75E2433C">
        <w:rPr>
          <w:rFonts w:ascii="Cambria" w:eastAsia="Cambria" w:hAnsi="Cambria" w:cs="Cambria"/>
        </w:rPr>
        <w:t>]</w:t>
      </w:r>
    </w:p>
    <w:p w14:paraId="059A2BFA" w14:textId="7754B2AD" w:rsidR="00124F41" w:rsidRDefault="3855C520" w:rsidP="75E2433C">
      <w:pPr>
        <w:pStyle w:val="ListParagraph"/>
        <w:numPr>
          <w:ilvl w:val="0"/>
          <w:numId w:val="26"/>
        </w:numPr>
        <w:spacing w:before="240" w:after="240"/>
      </w:pPr>
      <w:r w:rsidRPr="75E2433C">
        <w:t xml:space="preserve">Prompt: For each of our metrics, consider what kind of data we could collect to assess. </w:t>
      </w:r>
      <w:r w:rsidR="082C2EBE" w:rsidRPr="75E2433C">
        <w:t xml:space="preserve">Refer to your right-hand column of brainstormed ideas. </w:t>
      </w:r>
      <w:r w:rsidR="385377F0" w:rsidRPr="75E2433C">
        <w:t>With your team, generate ideas</w:t>
      </w:r>
      <w:r w:rsidR="61CA9460" w:rsidRPr="75E2433C">
        <w:t xml:space="preserve"> for two ways to measure each metric</w:t>
      </w:r>
      <w:r w:rsidR="385377F0" w:rsidRPr="75E2433C">
        <w:t>.</w:t>
      </w:r>
      <w:r w:rsidR="5C7447FB" w:rsidRPr="75E2433C">
        <w:t xml:space="preserve"> </w:t>
      </w:r>
      <w:r w:rsidR="1F4783A5" w:rsidRPr="75E2433C">
        <w:t>After you’ve done that, draw a line from the metric and summarize your proposed measure on the board to create a mind map.</w:t>
      </w:r>
    </w:p>
    <w:p w14:paraId="1311FB41" w14:textId="25DFC449" w:rsidR="00124F41" w:rsidRDefault="092A72FB" w:rsidP="75E2433C">
      <w:pPr>
        <w:spacing w:before="240" w:after="240"/>
        <w:rPr>
          <w:rFonts w:ascii="Cambria" w:eastAsia="Cambria" w:hAnsi="Cambria" w:cs="Cambria"/>
        </w:rPr>
      </w:pPr>
      <w:r w:rsidRPr="1D04E265">
        <w:rPr>
          <w:rFonts w:ascii="Cambria" w:eastAsia="Cambria" w:hAnsi="Cambria" w:cs="Cambria"/>
        </w:rPr>
        <w:t xml:space="preserve">[Process </w:t>
      </w:r>
      <w:proofErr w:type="gramStart"/>
      <w:r w:rsidRPr="1D04E265">
        <w:rPr>
          <w:rFonts w:ascii="Cambria" w:eastAsia="Cambria" w:hAnsi="Cambria" w:cs="Cambria"/>
        </w:rPr>
        <w:t>note</w:t>
      </w:r>
      <w:proofErr w:type="gramEnd"/>
      <w:r w:rsidRPr="1D04E265">
        <w:rPr>
          <w:rFonts w:ascii="Cambria" w:eastAsia="Cambria" w:hAnsi="Cambria" w:cs="Cambria"/>
        </w:rPr>
        <w:t xml:space="preserve"> to facilitation leader: Summarize/Read this information to the group]: “</w:t>
      </w:r>
      <w:r w:rsidR="6CF65401" w:rsidRPr="1D04E265">
        <w:rPr>
          <w:rFonts w:ascii="Cambria" w:eastAsia="Cambria" w:hAnsi="Cambria" w:cs="Cambria"/>
        </w:rPr>
        <w:t>You and your partner should team up with another pair for this step. For each of our metrics, consider what kind of unit-level data we could collect to assess</w:t>
      </w:r>
      <w:r w:rsidR="080D77F9" w:rsidRPr="1D04E265">
        <w:rPr>
          <w:rFonts w:ascii="Cambria" w:eastAsia="Cambria" w:hAnsi="Cambria" w:cs="Cambria"/>
        </w:rPr>
        <w:t xml:space="preserve"> – including data we already collect</w:t>
      </w:r>
      <w:r w:rsidR="6CF65401" w:rsidRPr="1D04E265">
        <w:rPr>
          <w:rFonts w:ascii="Cambria" w:eastAsia="Cambria" w:hAnsi="Cambria" w:cs="Cambria"/>
        </w:rPr>
        <w:t xml:space="preserve">. </w:t>
      </w:r>
      <w:r w:rsidR="5A8F6892">
        <w:t xml:space="preserve">Refer to your right-hand column of brainstormed ideas. </w:t>
      </w:r>
      <w:r w:rsidR="6CF65401" w:rsidRPr="1D04E265">
        <w:rPr>
          <w:rFonts w:ascii="Cambria" w:eastAsia="Cambria" w:hAnsi="Cambria" w:cs="Cambria"/>
        </w:rPr>
        <w:t>With your team, generate at least two ways to measure each metric. After you’ve done that, draw a line from the metric and summarize your proposed measure on the board to create a mind map.”</w:t>
      </w:r>
    </w:p>
    <w:p w14:paraId="7D10A501" w14:textId="6C420BD7" w:rsidR="00124F41" w:rsidRDefault="6FA3C5E1" w:rsidP="75E2433C">
      <w:pPr>
        <w:spacing w:before="240" w:after="240"/>
        <w:rPr>
          <w:rFonts w:ascii="Cambria" w:eastAsia="Cambria" w:hAnsi="Cambria" w:cs="Cambria"/>
        </w:rPr>
      </w:pPr>
      <w:r w:rsidRPr="75E2433C">
        <w:rPr>
          <w:rFonts w:ascii="Cambria" w:eastAsia="Cambria" w:hAnsi="Cambria" w:cs="Cambria"/>
        </w:rPr>
        <w:t xml:space="preserve">[Distribute 2-4 small </w:t>
      </w:r>
      <w:proofErr w:type="spellStart"/>
      <w:r w:rsidRPr="75E2433C">
        <w:rPr>
          <w:rFonts w:ascii="Cambria" w:eastAsia="Cambria" w:hAnsi="Cambria" w:cs="Cambria"/>
        </w:rPr>
        <w:t>postits</w:t>
      </w:r>
      <w:proofErr w:type="spellEnd"/>
      <w:r w:rsidRPr="75E2433C">
        <w:rPr>
          <w:rFonts w:ascii="Cambria" w:eastAsia="Cambria" w:hAnsi="Cambria" w:cs="Cambria"/>
        </w:rPr>
        <w:t xml:space="preserve"> (</w:t>
      </w:r>
      <w:r w:rsidR="2DF7C3EF" w:rsidRPr="75E2433C">
        <w:rPr>
          <w:rFonts w:ascii="Cambria" w:eastAsia="Cambria" w:hAnsi="Cambria" w:cs="Cambria"/>
        </w:rPr>
        <w:t>should match the</w:t>
      </w:r>
      <w:r w:rsidRPr="75E2433C">
        <w:rPr>
          <w:rFonts w:ascii="Cambria" w:eastAsia="Cambria" w:hAnsi="Cambria" w:cs="Cambria"/>
        </w:rPr>
        <w:t xml:space="preserve"> number of metrics you identified) to each person for multi</w:t>
      </w:r>
      <w:r w:rsidR="57B1FA9A" w:rsidRPr="75E2433C">
        <w:rPr>
          <w:rFonts w:ascii="Cambria" w:eastAsia="Cambria" w:hAnsi="Cambria" w:cs="Cambria"/>
        </w:rPr>
        <w:t>-</w:t>
      </w:r>
      <w:r w:rsidRPr="75E2433C">
        <w:rPr>
          <w:rFonts w:ascii="Cambria" w:eastAsia="Cambria" w:hAnsi="Cambria" w:cs="Cambria"/>
        </w:rPr>
        <w:t>voting. Show slide with seventh prompt]</w:t>
      </w:r>
    </w:p>
    <w:p w14:paraId="31FBD642" w14:textId="7055B165" w:rsidR="00124F41" w:rsidRDefault="6FA3C5E1" w:rsidP="75E2433C">
      <w:pPr>
        <w:pStyle w:val="ListParagraph"/>
        <w:numPr>
          <w:ilvl w:val="0"/>
          <w:numId w:val="26"/>
        </w:numPr>
        <w:spacing w:before="240" w:after="240"/>
        <w:rPr>
          <w:rFonts w:ascii="Cambria" w:eastAsia="Cambria" w:hAnsi="Cambria" w:cs="Cambria"/>
        </w:rPr>
      </w:pPr>
      <w:r w:rsidRPr="75E2433C">
        <w:rPr>
          <w:rFonts w:ascii="Cambria" w:eastAsia="Cambria" w:hAnsi="Cambria" w:cs="Cambria"/>
        </w:rPr>
        <w:t>Prompt: Each of you has one vote for each metric</w:t>
      </w:r>
      <w:r w:rsidR="0B5B3070" w:rsidRPr="75E2433C">
        <w:rPr>
          <w:rFonts w:ascii="Cambria" w:eastAsia="Cambria" w:hAnsi="Cambria" w:cs="Cambria"/>
        </w:rPr>
        <w:t>. Identify which of the proposed forms of data meet</w:t>
      </w:r>
      <w:r w:rsidR="223722BD" w:rsidRPr="75E2433C">
        <w:rPr>
          <w:rFonts w:ascii="Cambria" w:eastAsia="Cambria" w:hAnsi="Cambria" w:cs="Cambria"/>
        </w:rPr>
        <w:t xml:space="preserve"> </w:t>
      </w:r>
      <w:r w:rsidR="4D89E3AE" w:rsidRPr="75E2433C">
        <w:rPr>
          <w:rFonts w:ascii="Cambria" w:eastAsia="Cambria" w:hAnsi="Cambria" w:cs="Cambria"/>
        </w:rPr>
        <w:t>both</w:t>
      </w:r>
      <w:r w:rsidR="223722BD" w:rsidRPr="75E2433C">
        <w:rPr>
          <w:rFonts w:ascii="Cambria" w:eastAsia="Cambria" w:hAnsi="Cambria" w:cs="Cambria"/>
        </w:rPr>
        <w:t xml:space="preserve"> criteria: 1) </w:t>
      </w:r>
      <w:r w:rsidR="0B5B3070" w:rsidRPr="75E2433C">
        <w:rPr>
          <w:rFonts w:ascii="Cambria" w:eastAsia="Cambria" w:hAnsi="Cambria" w:cs="Cambria"/>
        </w:rPr>
        <w:t xml:space="preserve">would best capture each metric and </w:t>
      </w:r>
      <w:r w:rsidR="660EEAFD" w:rsidRPr="75E2433C">
        <w:rPr>
          <w:rFonts w:ascii="Cambria" w:eastAsia="Cambria" w:hAnsi="Cambria" w:cs="Cambria"/>
        </w:rPr>
        <w:t xml:space="preserve">2) </w:t>
      </w:r>
      <w:r w:rsidR="0B5B3070" w:rsidRPr="75E2433C">
        <w:rPr>
          <w:rFonts w:ascii="Cambria" w:eastAsia="Cambria" w:hAnsi="Cambria" w:cs="Cambria"/>
        </w:rPr>
        <w:t>would be most practical to collect.</w:t>
      </w:r>
    </w:p>
    <w:p w14:paraId="4D232C3C" w14:textId="53A2F6FB" w:rsidR="00124F41" w:rsidRDefault="62A759CD" w:rsidP="75E2433C">
      <w:pPr>
        <w:spacing w:before="240" w:after="240"/>
        <w:rPr>
          <w:rFonts w:ascii="Cambria" w:eastAsia="Cambria" w:hAnsi="Cambria" w:cs="Cambria"/>
        </w:rPr>
      </w:pPr>
      <w:r w:rsidRPr="1D04E265">
        <w:rPr>
          <w:rFonts w:ascii="Cambria" w:eastAsia="Cambria" w:hAnsi="Cambria" w:cs="Cambria"/>
        </w:rPr>
        <w:t xml:space="preserve">[Process </w:t>
      </w:r>
      <w:proofErr w:type="gramStart"/>
      <w:r w:rsidRPr="1D04E265">
        <w:rPr>
          <w:rFonts w:ascii="Cambria" w:eastAsia="Cambria" w:hAnsi="Cambria" w:cs="Cambria"/>
        </w:rPr>
        <w:t>note</w:t>
      </w:r>
      <w:proofErr w:type="gramEnd"/>
      <w:r w:rsidRPr="1D04E265">
        <w:rPr>
          <w:rFonts w:ascii="Cambria" w:eastAsia="Cambria" w:hAnsi="Cambria" w:cs="Cambria"/>
        </w:rPr>
        <w:t xml:space="preserve"> to facilitation leader: Summarize/Read this information to the group]: “Use your vote to pick the form of data that meets both criteria: 1) would best capture each metric and 2) would be most practical to collect for each of the metrics we identified.</w:t>
      </w:r>
    </w:p>
    <w:p w14:paraId="0E97996D" w14:textId="54538872" w:rsidR="00124F41" w:rsidRDefault="62A759CD" w:rsidP="75E2433C">
      <w:pPr>
        <w:spacing w:before="240" w:after="240"/>
        <w:rPr>
          <w:rFonts w:ascii="Cambria" w:eastAsia="Cambria" w:hAnsi="Cambria" w:cs="Cambria"/>
        </w:rPr>
      </w:pPr>
      <w:r w:rsidRPr="75E2433C">
        <w:rPr>
          <w:rFonts w:ascii="Cambria" w:eastAsia="Cambria" w:hAnsi="Cambria" w:cs="Cambria"/>
        </w:rPr>
        <w:t xml:space="preserve">[Process </w:t>
      </w:r>
      <w:proofErr w:type="gramStart"/>
      <w:r w:rsidRPr="75E2433C">
        <w:rPr>
          <w:rFonts w:ascii="Cambria" w:eastAsia="Cambria" w:hAnsi="Cambria" w:cs="Cambria"/>
        </w:rPr>
        <w:t>note</w:t>
      </w:r>
      <w:proofErr w:type="gramEnd"/>
      <w:r w:rsidRPr="75E2433C">
        <w:rPr>
          <w:rFonts w:ascii="Cambria" w:eastAsia="Cambria" w:hAnsi="Cambria" w:cs="Cambria"/>
        </w:rPr>
        <w:t xml:space="preserve"> to facilitation leader: </w:t>
      </w:r>
      <w:r w:rsidR="5FC60371" w:rsidRPr="75E2433C">
        <w:rPr>
          <w:rFonts w:ascii="Cambria" w:eastAsia="Cambria" w:hAnsi="Cambria" w:cs="Cambria"/>
        </w:rPr>
        <w:t xml:space="preserve">You should use votes to identify one form of data for each metric. </w:t>
      </w:r>
      <w:r w:rsidRPr="75E2433C">
        <w:rPr>
          <w:rFonts w:ascii="Cambria" w:eastAsia="Cambria" w:hAnsi="Cambria" w:cs="Cambria"/>
        </w:rPr>
        <w:t>At this point, you need to remind the group of your chosen outcome, state the 2-4 metrics you will use to</w:t>
      </w:r>
      <w:r w:rsidR="7C9BAE43" w:rsidRPr="75E2433C">
        <w:rPr>
          <w:rFonts w:ascii="Cambria" w:eastAsia="Cambria" w:hAnsi="Cambria" w:cs="Cambria"/>
        </w:rPr>
        <w:t xml:space="preserve"> </w:t>
      </w:r>
      <w:r w:rsidRPr="75E2433C">
        <w:rPr>
          <w:rFonts w:ascii="Cambria" w:eastAsia="Cambria" w:hAnsi="Cambria" w:cs="Cambria"/>
        </w:rPr>
        <w:t>assess that outcome, and state the data you will collect to assess each</w:t>
      </w:r>
      <w:r w:rsidR="78C3561C" w:rsidRPr="75E2433C">
        <w:rPr>
          <w:rFonts w:ascii="Cambria" w:eastAsia="Cambria" w:hAnsi="Cambria" w:cs="Cambria"/>
        </w:rPr>
        <w:t xml:space="preserve"> metric</w:t>
      </w:r>
      <w:r w:rsidRPr="75E2433C">
        <w:rPr>
          <w:rFonts w:ascii="Cambria" w:eastAsia="Cambria" w:hAnsi="Cambria" w:cs="Cambria"/>
        </w:rPr>
        <w:t>. Then,</w:t>
      </w:r>
      <w:r w:rsidR="7057A7D9" w:rsidRPr="75E2433C">
        <w:rPr>
          <w:rFonts w:ascii="Cambria" w:eastAsia="Cambria" w:hAnsi="Cambria" w:cs="Cambria"/>
        </w:rPr>
        <w:t xml:space="preserve"> you will do a confidence check. Show the slide with the </w:t>
      </w:r>
      <w:r w:rsidR="3590F9A3" w:rsidRPr="75E2433C">
        <w:rPr>
          <w:rFonts w:ascii="Cambria" w:eastAsia="Cambria" w:hAnsi="Cambria" w:cs="Cambria"/>
        </w:rPr>
        <w:t>eighth</w:t>
      </w:r>
      <w:r w:rsidR="7057A7D9" w:rsidRPr="75E2433C">
        <w:rPr>
          <w:rFonts w:ascii="Cambria" w:eastAsia="Cambria" w:hAnsi="Cambria" w:cs="Cambria"/>
        </w:rPr>
        <w:t xml:space="preserve"> prompt]</w:t>
      </w:r>
    </w:p>
    <w:p w14:paraId="409E3182" w14:textId="1CD76CE5" w:rsidR="00124F41" w:rsidRDefault="7B04A538" w:rsidP="75E2433C">
      <w:pPr>
        <w:pStyle w:val="ListParagraph"/>
        <w:numPr>
          <w:ilvl w:val="0"/>
          <w:numId w:val="26"/>
        </w:numPr>
        <w:spacing w:before="240" w:after="240"/>
        <w:rPr>
          <w:rFonts w:ascii="Cambria" w:eastAsia="Cambria" w:hAnsi="Cambria" w:cs="Cambria"/>
        </w:rPr>
      </w:pPr>
      <w:r w:rsidRPr="5CC96BFE">
        <w:rPr>
          <w:rFonts w:ascii="Cambria" w:eastAsia="Cambria" w:hAnsi="Cambria" w:cs="Cambria"/>
        </w:rPr>
        <w:t xml:space="preserve">Prompt: </w:t>
      </w:r>
      <w:r w:rsidR="798A008B" w:rsidRPr="5CC96BFE">
        <w:rPr>
          <w:rFonts w:ascii="Cambria" w:eastAsia="Cambria" w:hAnsi="Cambria" w:cs="Cambria"/>
        </w:rPr>
        <w:t xml:space="preserve">Raise your hand if you </w:t>
      </w:r>
      <w:r w:rsidR="5EED7A59" w:rsidRPr="5CC96BFE">
        <w:rPr>
          <w:rFonts w:ascii="Cambria" w:eastAsia="Cambria" w:hAnsi="Cambria" w:cs="Cambria"/>
        </w:rPr>
        <w:t xml:space="preserve">agree that [metrics] assessed with [data] are a good start for our first assessment of [identified </w:t>
      </w:r>
      <w:r w:rsidR="4DBB657B" w:rsidRPr="5CC96BFE">
        <w:rPr>
          <w:rFonts w:ascii="Cambria" w:eastAsia="Cambria" w:hAnsi="Cambria" w:cs="Cambria"/>
        </w:rPr>
        <w:t>goal</w:t>
      </w:r>
      <w:r w:rsidR="5EED7A59" w:rsidRPr="5CC96BFE">
        <w:rPr>
          <w:rFonts w:ascii="Cambria" w:eastAsia="Cambria" w:hAnsi="Cambria" w:cs="Cambria"/>
        </w:rPr>
        <w:t xml:space="preserve">]. </w:t>
      </w:r>
    </w:p>
    <w:p w14:paraId="10D732C0" w14:textId="590245CE" w:rsidR="00124F41" w:rsidRDefault="5FCEB0E6" w:rsidP="75E2433C">
      <w:pPr>
        <w:spacing w:before="240" w:after="240"/>
        <w:rPr>
          <w:rFonts w:ascii="Cambria" w:eastAsia="Cambria" w:hAnsi="Cambria" w:cs="Cambria"/>
        </w:rPr>
      </w:pPr>
      <w:r w:rsidRPr="75E2433C">
        <w:rPr>
          <w:rFonts w:ascii="Cambria" w:eastAsia="Cambria" w:hAnsi="Cambria" w:cs="Cambria"/>
        </w:rPr>
        <w:t xml:space="preserve">[Process </w:t>
      </w:r>
      <w:proofErr w:type="gramStart"/>
      <w:r w:rsidRPr="75E2433C">
        <w:rPr>
          <w:rFonts w:ascii="Cambria" w:eastAsia="Cambria" w:hAnsi="Cambria" w:cs="Cambria"/>
        </w:rPr>
        <w:t>note</w:t>
      </w:r>
      <w:proofErr w:type="gramEnd"/>
      <w:r w:rsidRPr="75E2433C">
        <w:rPr>
          <w:rFonts w:ascii="Cambria" w:eastAsia="Cambria" w:hAnsi="Cambria" w:cs="Cambria"/>
        </w:rPr>
        <w:t xml:space="preserve"> to facilitation leader: </w:t>
      </w:r>
    </w:p>
    <w:p w14:paraId="13BD531D" w14:textId="1A0ADCA1" w:rsidR="00124F41" w:rsidRDefault="16250749" w:rsidP="75E2433C">
      <w:pPr>
        <w:pStyle w:val="ListParagraph"/>
        <w:numPr>
          <w:ilvl w:val="0"/>
          <w:numId w:val="10"/>
        </w:numPr>
        <w:spacing w:before="240" w:after="240"/>
        <w:rPr>
          <w:rFonts w:ascii="Cambria" w:eastAsia="Cambria" w:hAnsi="Cambria" w:cs="Cambria"/>
        </w:rPr>
      </w:pPr>
      <w:r w:rsidRPr="1D04E265">
        <w:rPr>
          <w:rFonts w:ascii="Cambria" w:eastAsia="Cambria" w:hAnsi="Cambria" w:cs="Cambria"/>
        </w:rPr>
        <w:lastRenderedPageBreak/>
        <w:t xml:space="preserve">Summarize/Read this information to the group: “Raise your hand if you agree that [metrics] assessed with [data] are a good start for our first assessment of [identified </w:t>
      </w:r>
      <w:r w:rsidR="59651360" w:rsidRPr="1D04E265">
        <w:rPr>
          <w:rFonts w:ascii="Cambria" w:eastAsia="Cambria" w:hAnsi="Cambria" w:cs="Cambria"/>
        </w:rPr>
        <w:t>goal</w:t>
      </w:r>
      <w:r w:rsidRPr="1D04E265">
        <w:rPr>
          <w:rFonts w:ascii="Cambria" w:eastAsia="Cambria" w:hAnsi="Cambria" w:cs="Cambria"/>
        </w:rPr>
        <w:t>].</w:t>
      </w:r>
      <w:r w:rsidR="7817BD17" w:rsidRPr="1D04E265">
        <w:rPr>
          <w:rFonts w:ascii="Cambria" w:eastAsia="Cambria" w:hAnsi="Cambria" w:cs="Cambria"/>
        </w:rPr>
        <w:t>”</w:t>
      </w:r>
    </w:p>
    <w:p w14:paraId="4DAC5B13" w14:textId="73385E6E" w:rsidR="00124F41" w:rsidRDefault="6FA3C5E1" w:rsidP="75E2433C">
      <w:pPr>
        <w:pStyle w:val="ListParagraph"/>
        <w:numPr>
          <w:ilvl w:val="0"/>
          <w:numId w:val="10"/>
        </w:numPr>
        <w:spacing w:before="240" w:after="240"/>
        <w:rPr>
          <w:rFonts w:ascii="Cambria" w:eastAsia="Cambria" w:hAnsi="Cambria" w:cs="Cambria"/>
        </w:rPr>
      </w:pPr>
      <w:r w:rsidRPr="75E2433C">
        <w:rPr>
          <w:rFonts w:ascii="Cambria" w:eastAsia="Cambria" w:hAnsi="Cambria" w:cs="Cambria"/>
        </w:rPr>
        <w:t xml:space="preserve">Let people vote. </w:t>
      </w:r>
      <w:r w:rsidR="031BF287" w:rsidRPr="75E2433C">
        <w:rPr>
          <w:rFonts w:ascii="Cambria" w:eastAsia="Cambria" w:hAnsi="Cambria" w:cs="Cambria"/>
        </w:rPr>
        <w:t>If you have significant numbers in disagreement, try to determine where the disagreement is coming from.</w:t>
      </w:r>
      <w:r w:rsidRPr="75E2433C">
        <w:rPr>
          <w:rFonts w:ascii="Cambria" w:eastAsia="Cambria" w:hAnsi="Cambria" w:cs="Cambria"/>
        </w:rPr>
        <w:t>]</w:t>
      </w:r>
    </w:p>
    <w:p w14:paraId="1EE3AE34" w14:textId="32FF921C" w:rsidR="00124F41" w:rsidRDefault="466B4C43" w:rsidP="75E2433C">
      <w:pPr>
        <w:spacing w:before="240" w:after="240"/>
        <w:rPr>
          <w:rFonts w:ascii="Cambria" w:eastAsia="Cambria" w:hAnsi="Cambria" w:cs="Cambria"/>
        </w:rPr>
      </w:pPr>
      <w:r w:rsidRPr="75E2433C">
        <w:rPr>
          <w:rFonts w:ascii="Cambria" w:eastAsia="Cambria" w:hAnsi="Cambria" w:cs="Cambria"/>
        </w:rPr>
        <w:t xml:space="preserve">[Process </w:t>
      </w:r>
      <w:proofErr w:type="gramStart"/>
      <w:r w:rsidRPr="75E2433C">
        <w:rPr>
          <w:rFonts w:ascii="Cambria" w:eastAsia="Cambria" w:hAnsi="Cambria" w:cs="Cambria"/>
        </w:rPr>
        <w:t>note</w:t>
      </w:r>
      <w:proofErr w:type="gramEnd"/>
      <w:r w:rsidRPr="75E2433C">
        <w:rPr>
          <w:rFonts w:ascii="Cambria" w:eastAsia="Cambria" w:hAnsi="Cambria" w:cs="Cambria"/>
        </w:rPr>
        <w:t xml:space="preserve"> to facilitation leader: The final step is to identify who will collect this data. For each form of data (you should have 2-4 forms of data to collect for assessment</w:t>
      </w:r>
      <w:r w:rsidR="443C979C" w:rsidRPr="75E2433C">
        <w:rPr>
          <w:rFonts w:ascii="Cambria" w:eastAsia="Cambria" w:hAnsi="Cambria" w:cs="Cambria"/>
        </w:rPr>
        <w:t>)</w:t>
      </w:r>
      <w:r w:rsidRPr="75E2433C">
        <w:rPr>
          <w:rFonts w:ascii="Cambria" w:eastAsia="Cambria" w:hAnsi="Cambria" w:cs="Cambria"/>
        </w:rPr>
        <w:t xml:space="preserve">, identify a responsible party. Show the </w:t>
      </w:r>
      <w:r w:rsidR="0CB7A947" w:rsidRPr="75E2433C">
        <w:rPr>
          <w:rFonts w:ascii="Cambria" w:eastAsia="Cambria" w:hAnsi="Cambria" w:cs="Cambria"/>
        </w:rPr>
        <w:t>slide with the</w:t>
      </w:r>
      <w:r w:rsidR="44D1DFFC" w:rsidRPr="75E2433C">
        <w:rPr>
          <w:rFonts w:ascii="Cambria" w:eastAsia="Cambria" w:hAnsi="Cambria" w:cs="Cambria"/>
        </w:rPr>
        <w:t xml:space="preserve"> ninth prompt.</w:t>
      </w:r>
      <w:r w:rsidRPr="75E2433C">
        <w:rPr>
          <w:rFonts w:ascii="Cambria" w:eastAsia="Cambria" w:hAnsi="Cambria" w:cs="Cambria"/>
        </w:rPr>
        <w:t>]</w:t>
      </w:r>
    </w:p>
    <w:p w14:paraId="0B820FB3" w14:textId="5C4044E0" w:rsidR="00124F41" w:rsidRDefault="738C2216" w:rsidP="75E2433C">
      <w:pPr>
        <w:spacing w:before="240" w:after="240"/>
      </w:pPr>
      <w:r w:rsidRPr="75E2433C">
        <w:rPr>
          <w:rFonts w:ascii="Cambria" w:eastAsia="Cambria" w:hAnsi="Cambria" w:cs="Cambria"/>
        </w:rPr>
        <w:t xml:space="preserve">9. Prompt: For each form of </w:t>
      </w:r>
      <w:proofErr w:type="gramStart"/>
      <w:r w:rsidRPr="75E2433C">
        <w:rPr>
          <w:rFonts w:ascii="Cambria" w:eastAsia="Cambria" w:hAnsi="Cambria" w:cs="Cambria"/>
        </w:rPr>
        <w:t>needed data</w:t>
      </w:r>
      <w:proofErr w:type="gramEnd"/>
      <w:r w:rsidRPr="75E2433C">
        <w:rPr>
          <w:rFonts w:ascii="Cambria" w:eastAsia="Cambria" w:hAnsi="Cambria" w:cs="Cambria"/>
        </w:rPr>
        <w:t xml:space="preserve">: </w:t>
      </w:r>
    </w:p>
    <w:p w14:paraId="1CD4BD79" w14:textId="5202F442" w:rsidR="00124F41" w:rsidRDefault="2A7BAF47" w:rsidP="75E2433C">
      <w:pPr>
        <w:pStyle w:val="ListParagraph"/>
        <w:numPr>
          <w:ilvl w:val="0"/>
          <w:numId w:val="25"/>
        </w:numPr>
      </w:pPr>
      <w:r>
        <w:t>What processes/context is your unit doing already that might provide this data?</w:t>
      </w:r>
    </w:p>
    <w:p w14:paraId="6E0CD4A4" w14:textId="36AB392A" w:rsidR="00124F41" w:rsidRDefault="58EF8D08" w:rsidP="75E2433C">
      <w:pPr>
        <w:pStyle w:val="ListParagraph"/>
        <w:numPr>
          <w:ilvl w:val="0"/>
          <w:numId w:val="25"/>
        </w:numPr>
        <w:spacing w:before="240" w:after="240"/>
      </w:pPr>
      <w:r w:rsidRPr="75E2433C">
        <w:t>Who could collect each form of that data?</w:t>
      </w:r>
    </w:p>
    <w:p w14:paraId="54267AF3" w14:textId="5E7F121D" w:rsidR="00124F41" w:rsidRDefault="354DFE9D" w:rsidP="75E2433C">
      <w:pPr>
        <w:spacing w:before="240" w:after="240"/>
        <w:rPr>
          <w:rFonts w:ascii="Cambria" w:eastAsia="Cambria" w:hAnsi="Cambria" w:cs="Cambria"/>
        </w:rPr>
      </w:pPr>
      <w:r w:rsidRPr="75E2433C">
        <w:rPr>
          <w:rFonts w:ascii="Cambria" w:eastAsia="Cambria" w:hAnsi="Cambria" w:cs="Cambria"/>
        </w:rPr>
        <w:t xml:space="preserve">[Process </w:t>
      </w:r>
      <w:proofErr w:type="gramStart"/>
      <w:r w:rsidRPr="75E2433C">
        <w:rPr>
          <w:rFonts w:ascii="Cambria" w:eastAsia="Cambria" w:hAnsi="Cambria" w:cs="Cambria"/>
        </w:rPr>
        <w:t>note</w:t>
      </w:r>
      <w:proofErr w:type="gramEnd"/>
      <w:r w:rsidRPr="75E2433C">
        <w:rPr>
          <w:rFonts w:ascii="Cambria" w:eastAsia="Cambria" w:hAnsi="Cambria" w:cs="Cambria"/>
        </w:rPr>
        <w:t xml:space="preserve"> to facilitation leader: The group should be able to discuss this through open discussion. Be sure you have a clear owner and process identified for each form of data before concluding the meeting.]</w:t>
      </w:r>
    </w:p>
    <w:p w14:paraId="0F8C1219" w14:textId="27DC98E5" w:rsidR="00124F41" w:rsidRDefault="26EEB7D8" w:rsidP="75E2433C">
      <w:pPr>
        <w:spacing w:before="240" w:after="240"/>
      </w:pPr>
      <w:r>
        <w:t xml:space="preserve">Conclude by thanking everyone for their time. </w:t>
      </w:r>
      <w:r w:rsidR="43535EF3">
        <w:t>Send</w:t>
      </w:r>
      <w:r>
        <w:t xml:space="preserve"> out an email summarizing. </w:t>
      </w:r>
    </w:p>
    <w:p w14:paraId="45632341" w14:textId="6596C163" w:rsidR="00124F41" w:rsidRDefault="00124F41" w:rsidP="75E2433C">
      <w:pPr>
        <w:spacing w:before="240" w:after="240"/>
      </w:pPr>
    </w:p>
    <w:p w14:paraId="77218077" w14:textId="12FBAE02" w:rsidR="00124F41" w:rsidRDefault="00124F41" w:rsidP="75E2433C"/>
    <w:p w14:paraId="62FED43D" w14:textId="06FCCF49" w:rsidR="00124F41" w:rsidRDefault="00124F41" w:rsidP="5CC96BFE">
      <w:pPr>
        <w:rPr>
          <w:rFonts w:ascii="Arial" w:hAnsi="Arial" w:cs="Arial"/>
        </w:rPr>
      </w:pPr>
    </w:p>
    <w:p w14:paraId="2AF7EEBD" w14:textId="25D8881C" w:rsidR="00B1278E" w:rsidRDefault="00B1278E" w:rsidP="00B972F1">
      <w:pPr>
        <w:rPr>
          <w:rFonts w:ascii="Arial" w:hAnsi="Arial" w:cs="Arial"/>
        </w:rPr>
      </w:pPr>
    </w:p>
    <w:p w14:paraId="371BAB6C" w14:textId="77777777" w:rsidR="00C8598C" w:rsidRDefault="00C8598C" w:rsidP="00B972F1">
      <w:pPr>
        <w:rPr>
          <w:rFonts w:ascii="Arial" w:hAnsi="Arial" w:cs="Arial"/>
        </w:rPr>
      </w:pPr>
    </w:p>
    <w:p w14:paraId="7A3B081C" w14:textId="77777777" w:rsidR="00B1278E" w:rsidRDefault="00B1278E" w:rsidP="00B972F1">
      <w:pPr>
        <w:rPr>
          <w:rFonts w:ascii="Arial" w:hAnsi="Arial" w:cs="Arial"/>
        </w:rPr>
      </w:pPr>
    </w:p>
    <w:p w14:paraId="270C15BC" w14:textId="77777777" w:rsidR="00B1278E" w:rsidRDefault="00B1278E" w:rsidP="00B972F1">
      <w:pPr>
        <w:rPr>
          <w:rFonts w:ascii="Arial" w:hAnsi="Arial" w:cs="Arial"/>
        </w:rPr>
      </w:pPr>
    </w:p>
    <w:p w14:paraId="779B33BF" w14:textId="77777777" w:rsidR="00B1278E" w:rsidRDefault="00B1278E" w:rsidP="00B972F1">
      <w:pPr>
        <w:rPr>
          <w:rFonts w:ascii="Arial" w:hAnsi="Arial" w:cs="Arial"/>
        </w:rPr>
      </w:pPr>
    </w:p>
    <w:p w14:paraId="1CF45A18" w14:textId="50151651" w:rsidR="5CC96BFE" w:rsidRDefault="5CC96BFE" w:rsidP="5CC96BFE">
      <w:pPr>
        <w:rPr>
          <w:rFonts w:ascii="Arial" w:hAnsi="Arial" w:cs="Arial"/>
        </w:rPr>
      </w:pPr>
    </w:p>
    <w:p w14:paraId="4F7AA0E3" w14:textId="21A2924E" w:rsidR="5CC96BFE" w:rsidRDefault="5CC96BFE" w:rsidP="5CC96BFE">
      <w:pPr>
        <w:rPr>
          <w:rFonts w:ascii="Arial" w:hAnsi="Arial" w:cs="Arial"/>
        </w:rPr>
      </w:pPr>
    </w:p>
    <w:p w14:paraId="6008BDBC" w14:textId="5683CD4C" w:rsidR="5CC96BFE" w:rsidRDefault="5CC96BFE" w:rsidP="5CC96BFE">
      <w:pPr>
        <w:rPr>
          <w:rFonts w:ascii="Arial" w:hAnsi="Arial" w:cs="Arial"/>
        </w:rPr>
      </w:pPr>
    </w:p>
    <w:p w14:paraId="1710436F" w14:textId="691B003A" w:rsidR="5CC96BFE" w:rsidRDefault="5CC96BFE" w:rsidP="5CC96BFE">
      <w:pPr>
        <w:rPr>
          <w:rFonts w:ascii="Arial" w:hAnsi="Arial" w:cs="Arial"/>
        </w:rPr>
      </w:pPr>
    </w:p>
    <w:p w14:paraId="43BF5FB9" w14:textId="7842F683" w:rsidR="00746EE7" w:rsidRDefault="00746EE7" w:rsidP="57CF1501">
      <w:pPr>
        <w:rPr>
          <w:rFonts w:ascii="Arial" w:hAnsi="Arial" w:cs="Arial"/>
        </w:rPr>
      </w:pPr>
    </w:p>
    <w:sectPr w:rsidR="00746EE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40260A"/>
    <w:multiLevelType w:val="hybridMultilevel"/>
    <w:tmpl w:val="F72ACA32"/>
    <w:lvl w:ilvl="0" w:tplc="613A791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AD78F1"/>
    <w:multiLevelType w:val="hybridMultilevel"/>
    <w:tmpl w:val="28FA8D40"/>
    <w:lvl w:ilvl="0" w:tplc="6324C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7218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0AB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82B2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C25F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C8E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BA47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0A72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9AB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0AC35"/>
    <w:multiLevelType w:val="hybridMultilevel"/>
    <w:tmpl w:val="5BF2E750"/>
    <w:lvl w:ilvl="0" w:tplc="9B0204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926B7B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8E8728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56E8F5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042707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DAC64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108C1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9EAC6D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A360A9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ED6D7D"/>
    <w:multiLevelType w:val="hybridMultilevel"/>
    <w:tmpl w:val="C9A2023A"/>
    <w:lvl w:ilvl="0" w:tplc="EABE2192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04F366"/>
    <w:multiLevelType w:val="hybridMultilevel"/>
    <w:tmpl w:val="C720B0C0"/>
    <w:lvl w:ilvl="0" w:tplc="32C070A4">
      <w:start w:val="1"/>
      <w:numFmt w:val="decimal"/>
      <w:lvlText w:val="%1."/>
      <w:lvlJc w:val="left"/>
      <w:pPr>
        <w:ind w:left="720" w:hanging="360"/>
      </w:pPr>
    </w:lvl>
    <w:lvl w:ilvl="1" w:tplc="A1CA6288">
      <w:start w:val="1"/>
      <w:numFmt w:val="lowerLetter"/>
      <w:lvlText w:val="%2."/>
      <w:lvlJc w:val="left"/>
      <w:pPr>
        <w:ind w:left="1440" w:hanging="360"/>
      </w:pPr>
    </w:lvl>
    <w:lvl w:ilvl="2" w:tplc="6888B318">
      <w:start w:val="1"/>
      <w:numFmt w:val="lowerRoman"/>
      <w:lvlText w:val="%3."/>
      <w:lvlJc w:val="right"/>
      <w:pPr>
        <w:ind w:left="2160" w:hanging="180"/>
      </w:pPr>
    </w:lvl>
    <w:lvl w:ilvl="3" w:tplc="262E0FA6">
      <w:start w:val="1"/>
      <w:numFmt w:val="decimal"/>
      <w:lvlText w:val="%4."/>
      <w:lvlJc w:val="left"/>
      <w:pPr>
        <w:ind w:left="2880" w:hanging="360"/>
      </w:pPr>
    </w:lvl>
    <w:lvl w:ilvl="4" w:tplc="A832FF30">
      <w:start w:val="1"/>
      <w:numFmt w:val="lowerLetter"/>
      <w:lvlText w:val="%5."/>
      <w:lvlJc w:val="left"/>
      <w:pPr>
        <w:ind w:left="3600" w:hanging="360"/>
      </w:pPr>
    </w:lvl>
    <w:lvl w:ilvl="5" w:tplc="A0E27F60">
      <w:start w:val="1"/>
      <w:numFmt w:val="lowerRoman"/>
      <w:lvlText w:val="%6."/>
      <w:lvlJc w:val="right"/>
      <w:pPr>
        <w:ind w:left="4320" w:hanging="180"/>
      </w:pPr>
    </w:lvl>
    <w:lvl w:ilvl="6" w:tplc="EB663F84">
      <w:start w:val="1"/>
      <w:numFmt w:val="decimal"/>
      <w:lvlText w:val="%7."/>
      <w:lvlJc w:val="left"/>
      <w:pPr>
        <w:ind w:left="5040" w:hanging="360"/>
      </w:pPr>
    </w:lvl>
    <w:lvl w:ilvl="7" w:tplc="07E2BCD0">
      <w:start w:val="1"/>
      <w:numFmt w:val="lowerLetter"/>
      <w:lvlText w:val="%8."/>
      <w:lvlJc w:val="left"/>
      <w:pPr>
        <w:ind w:left="5760" w:hanging="360"/>
      </w:pPr>
    </w:lvl>
    <w:lvl w:ilvl="8" w:tplc="0D9087E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C4307"/>
    <w:multiLevelType w:val="hybridMultilevel"/>
    <w:tmpl w:val="6F34A3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C4BAA"/>
    <w:multiLevelType w:val="hybridMultilevel"/>
    <w:tmpl w:val="F926D5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F3432"/>
    <w:multiLevelType w:val="hybridMultilevel"/>
    <w:tmpl w:val="4C92F2E6"/>
    <w:lvl w:ilvl="0" w:tplc="1AA6B400">
      <w:start w:val="1"/>
      <w:numFmt w:val="lowerLetter"/>
      <w:lvlText w:val="%1)"/>
      <w:lvlJc w:val="left"/>
      <w:pPr>
        <w:ind w:left="1080" w:hanging="360"/>
      </w:pPr>
      <w:rPr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1E7291"/>
    <w:multiLevelType w:val="hybridMultilevel"/>
    <w:tmpl w:val="1040AB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DCE78"/>
    <w:multiLevelType w:val="hybridMultilevel"/>
    <w:tmpl w:val="54522A5E"/>
    <w:lvl w:ilvl="0" w:tplc="ADD0A436">
      <w:start w:val="1"/>
      <w:numFmt w:val="decimal"/>
      <w:lvlText w:val="%1."/>
      <w:lvlJc w:val="left"/>
      <w:pPr>
        <w:ind w:left="720" w:hanging="360"/>
      </w:pPr>
    </w:lvl>
    <w:lvl w:ilvl="1" w:tplc="2258F6B6">
      <w:start w:val="1"/>
      <w:numFmt w:val="lowerLetter"/>
      <w:lvlText w:val="%2."/>
      <w:lvlJc w:val="left"/>
      <w:pPr>
        <w:ind w:left="1440" w:hanging="360"/>
      </w:pPr>
    </w:lvl>
    <w:lvl w:ilvl="2" w:tplc="3FE4A116">
      <w:start w:val="1"/>
      <w:numFmt w:val="lowerRoman"/>
      <w:lvlText w:val="%3."/>
      <w:lvlJc w:val="right"/>
      <w:pPr>
        <w:ind w:left="2160" w:hanging="180"/>
      </w:pPr>
    </w:lvl>
    <w:lvl w:ilvl="3" w:tplc="753629D2">
      <w:start w:val="1"/>
      <w:numFmt w:val="decimal"/>
      <w:lvlText w:val="%4."/>
      <w:lvlJc w:val="left"/>
      <w:pPr>
        <w:ind w:left="2880" w:hanging="360"/>
      </w:pPr>
    </w:lvl>
    <w:lvl w:ilvl="4" w:tplc="D5C445F4">
      <w:start w:val="1"/>
      <w:numFmt w:val="lowerLetter"/>
      <w:lvlText w:val="%5."/>
      <w:lvlJc w:val="left"/>
      <w:pPr>
        <w:ind w:left="3600" w:hanging="360"/>
      </w:pPr>
    </w:lvl>
    <w:lvl w:ilvl="5" w:tplc="2F30AA62">
      <w:start w:val="1"/>
      <w:numFmt w:val="lowerRoman"/>
      <w:lvlText w:val="%6."/>
      <w:lvlJc w:val="right"/>
      <w:pPr>
        <w:ind w:left="4320" w:hanging="180"/>
      </w:pPr>
    </w:lvl>
    <w:lvl w:ilvl="6" w:tplc="188C1EF8">
      <w:start w:val="1"/>
      <w:numFmt w:val="decimal"/>
      <w:lvlText w:val="%7."/>
      <w:lvlJc w:val="left"/>
      <w:pPr>
        <w:ind w:left="5040" w:hanging="360"/>
      </w:pPr>
    </w:lvl>
    <w:lvl w:ilvl="7" w:tplc="890E4836">
      <w:start w:val="1"/>
      <w:numFmt w:val="lowerLetter"/>
      <w:lvlText w:val="%8."/>
      <w:lvlJc w:val="left"/>
      <w:pPr>
        <w:ind w:left="5760" w:hanging="360"/>
      </w:pPr>
    </w:lvl>
    <w:lvl w:ilvl="8" w:tplc="B8D0790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D1694D"/>
    <w:multiLevelType w:val="hybridMultilevel"/>
    <w:tmpl w:val="223814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92118"/>
    <w:multiLevelType w:val="hybridMultilevel"/>
    <w:tmpl w:val="50A4398A"/>
    <w:lvl w:ilvl="0" w:tplc="D8DAD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F4A3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CAB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F0D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783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1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0AD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D866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E42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22800"/>
    <w:multiLevelType w:val="hybridMultilevel"/>
    <w:tmpl w:val="1E10BF5E"/>
    <w:lvl w:ilvl="0" w:tplc="F7284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043C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7243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C9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6672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8454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CC3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AC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926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B79F4"/>
    <w:multiLevelType w:val="hybridMultilevel"/>
    <w:tmpl w:val="B2444BAC"/>
    <w:lvl w:ilvl="0" w:tplc="788AC38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52A3C"/>
    <w:multiLevelType w:val="hybridMultilevel"/>
    <w:tmpl w:val="1F22B01C"/>
    <w:lvl w:ilvl="0" w:tplc="A498E4F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C78462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154864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6B6555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DA8AA6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1DE5B7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55E235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800C16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E76C6D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14D87E"/>
    <w:multiLevelType w:val="hybridMultilevel"/>
    <w:tmpl w:val="4D2ADB6E"/>
    <w:lvl w:ilvl="0" w:tplc="A10AA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A671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644F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F81A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4B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E4EB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ACC6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6A4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C819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27983"/>
    <w:multiLevelType w:val="hybridMultilevel"/>
    <w:tmpl w:val="B28E720C"/>
    <w:lvl w:ilvl="0" w:tplc="9744AB6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D3149"/>
    <w:multiLevelType w:val="hybridMultilevel"/>
    <w:tmpl w:val="40B25626"/>
    <w:lvl w:ilvl="0" w:tplc="41D84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E68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5A9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6C7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E8EF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DAA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A57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B82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E2F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D66F29"/>
    <w:multiLevelType w:val="hybridMultilevel"/>
    <w:tmpl w:val="A6580BB6"/>
    <w:lvl w:ilvl="0" w:tplc="EABE2192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B675A3C"/>
    <w:multiLevelType w:val="hybridMultilevel"/>
    <w:tmpl w:val="4EE29432"/>
    <w:lvl w:ilvl="0" w:tplc="E5A44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A4AA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DAA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DE2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B05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5E8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880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C8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1CD0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D03C0"/>
    <w:multiLevelType w:val="hybridMultilevel"/>
    <w:tmpl w:val="CD26B07C"/>
    <w:lvl w:ilvl="0" w:tplc="08A28BCE">
      <w:start w:val="1"/>
      <w:numFmt w:val="decimal"/>
      <w:lvlText w:val="%1."/>
      <w:lvlJc w:val="left"/>
      <w:pPr>
        <w:ind w:left="720" w:hanging="360"/>
      </w:pPr>
    </w:lvl>
    <w:lvl w:ilvl="1" w:tplc="E5CECDD4">
      <w:start w:val="1"/>
      <w:numFmt w:val="lowerLetter"/>
      <w:lvlText w:val="%2."/>
      <w:lvlJc w:val="left"/>
      <w:pPr>
        <w:ind w:left="1440" w:hanging="360"/>
      </w:pPr>
    </w:lvl>
    <w:lvl w:ilvl="2" w:tplc="DBC0F9AA">
      <w:start w:val="1"/>
      <w:numFmt w:val="lowerRoman"/>
      <w:lvlText w:val="%3."/>
      <w:lvlJc w:val="right"/>
      <w:pPr>
        <w:ind w:left="2160" w:hanging="180"/>
      </w:pPr>
    </w:lvl>
    <w:lvl w:ilvl="3" w:tplc="AE56CC40">
      <w:start w:val="1"/>
      <w:numFmt w:val="decimal"/>
      <w:lvlText w:val="%4."/>
      <w:lvlJc w:val="left"/>
      <w:pPr>
        <w:ind w:left="2880" w:hanging="360"/>
      </w:pPr>
    </w:lvl>
    <w:lvl w:ilvl="4" w:tplc="3348BFC4">
      <w:start w:val="1"/>
      <w:numFmt w:val="lowerLetter"/>
      <w:lvlText w:val="%5."/>
      <w:lvlJc w:val="left"/>
      <w:pPr>
        <w:ind w:left="3600" w:hanging="360"/>
      </w:pPr>
    </w:lvl>
    <w:lvl w:ilvl="5" w:tplc="3B465AB4">
      <w:start w:val="1"/>
      <w:numFmt w:val="lowerRoman"/>
      <w:lvlText w:val="%6."/>
      <w:lvlJc w:val="right"/>
      <w:pPr>
        <w:ind w:left="4320" w:hanging="180"/>
      </w:pPr>
    </w:lvl>
    <w:lvl w:ilvl="6" w:tplc="07440D2C">
      <w:start w:val="1"/>
      <w:numFmt w:val="decimal"/>
      <w:lvlText w:val="%7."/>
      <w:lvlJc w:val="left"/>
      <w:pPr>
        <w:ind w:left="5040" w:hanging="360"/>
      </w:pPr>
    </w:lvl>
    <w:lvl w:ilvl="7" w:tplc="CECCF1AC">
      <w:start w:val="1"/>
      <w:numFmt w:val="lowerLetter"/>
      <w:lvlText w:val="%8."/>
      <w:lvlJc w:val="left"/>
      <w:pPr>
        <w:ind w:left="5760" w:hanging="360"/>
      </w:pPr>
    </w:lvl>
    <w:lvl w:ilvl="8" w:tplc="0BF2BBF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C93AF7"/>
    <w:multiLevelType w:val="hybridMultilevel"/>
    <w:tmpl w:val="5FBC2F4C"/>
    <w:lvl w:ilvl="0" w:tplc="C6F41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9E2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5825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FAF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1601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4E3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1281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147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B6A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6503">
    <w:abstractNumId w:val="10"/>
  </w:num>
  <w:num w:numId="2" w16cid:durableId="1069114620">
    <w:abstractNumId w:val="8"/>
  </w:num>
  <w:num w:numId="3" w16cid:durableId="111098309">
    <w:abstractNumId w:val="3"/>
  </w:num>
  <w:num w:numId="4" w16cid:durableId="1161314068">
    <w:abstractNumId w:val="2"/>
  </w:num>
  <w:num w:numId="5" w16cid:durableId="1173186917">
    <w:abstractNumId w:val="5"/>
  </w:num>
  <w:num w:numId="6" w16cid:durableId="1184398014">
    <w:abstractNumId w:val="17"/>
  </w:num>
  <w:num w:numId="7" w16cid:durableId="1275164710">
    <w:abstractNumId w:val="18"/>
  </w:num>
  <w:num w:numId="8" w16cid:durableId="1303194625">
    <w:abstractNumId w:val="26"/>
  </w:num>
  <w:num w:numId="9" w16cid:durableId="1412432958">
    <w:abstractNumId w:val="7"/>
  </w:num>
  <w:num w:numId="10" w16cid:durableId="1418867460">
    <w:abstractNumId w:val="11"/>
  </w:num>
  <w:num w:numId="11" w16cid:durableId="1581021336">
    <w:abstractNumId w:val="28"/>
  </w:num>
  <w:num w:numId="12" w16cid:durableId="1611350087">
    <w:abstractNumId w:val="30"/>
  </w:num>
  <w:num w:numId="13" w16cid:durableId="1612586359">
    <w:abstractNumId w:val="9"/>
  </w:num>
  <w:num w:numId="14" w16cid:durableId="1683701063">
    <w:abstractNumId w:val="21"/>
  </w:num>
  <w:num w:numId="15" w16cid:durableId="1931813228">
    <w:abstractNumId w:val="4"/>
  </w:num>
  <w:num w:numId="16" w16cid:durableId="413627021">
    <w:abstractNumId w:val="25"/>
  </w:num>
  <w:num w:numId="17" w16cid:durableId="437024052">
    <w:abstractNumId w:val="12"/>
  </w:num>
  <w:num w:numId="18" w16cid:durableId="476605220">
    <w:abstractNumId w:val="1"/>
  </w:num>
  <w:num w:numId="19" w16cid:durableId="509415371">
    <w:abstractNumId w:val="27"/>
  </w:num>
  <w:num w:numId="20" w16cid:durableId="52703212">
    <w:abstractNumId w:val="20"/>
  </w:num>
  <w:num w:numId="21" w16cid:durableId="601038453">
    <w:abstractNumId w:val="0"/>
  </w:num>
  <w:num w:numId="22" w16cid:durableId="637613276">
    <w:abstractNumId w:val="16"/>
  </w:num>
  <w:num w:numId="23" w16cid:durableId="669991452">
    <w:abstractNumId w:val="6"/>
  </w:num>
  <w:num w:numId="24" w16cid:durableId="697657418">
    <w:abstractNumId w:val="15"/>
  </w:num>
  <w:num w:numId="25" w16cid:durableId="714476087">
    <w:abstractNumId w:val="23"/>
  </w:num>
  <w:num w:numId="26" w16cid:durableId="751315850">
    <w:abstractNumId w:val="29"/>
  </w:num>
  <w:num w:numId="27" w16cid:durableId="828058464">
    <w:abstractNumId w:val="24"/>
  </w:num>
  <w:num w:numId="28" w16cid:durableId="829636646">
    <w:abstractNumId w:val="19"/>
  </w:num>
  <w:num w:numId="29" w16cid:durableId="919219982">
    <w:abstractNumId w:val="13"/>
  </w:num>
  <w:num w:numId="30" w16cid:durableId="956260352">
    <w:abstractNumId w:val="14"/>
  </w:num>
  <w:num w:numId="31" w16cid:durableId="96096441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58BF"/>
    <w:rsid w:val="00031413"/>
    <w:rsid w:val="00034616"/>
    <w:rsid w:val="0006063C"/>
    <w:rsid w:val="000A5815"/>
    <w:rsid w:val="000A5F78"/>
    <w:rsid w:val="001044B1"/>
    <w:rsid w:val="00124F41"/>
    <w:rsid w:val="001435F2"/>
    <w:rsid w:val="0015074B"/>
    <w:rsid w:val="0017ADA3"/>
    <w:rsid w:val="0018699C"/>
    <w:rsid w:val="001B7A2C"/>
    <w:rsid w:val="001B85AA"/>
    <w:rsid w:val="002141CA"/>
    <w:rsid w:val="00251FE3"/>
    <w:rsid w:val="0026706D"/>
    <w:rsid w:val="0028689B"/>
    <w:rsid w:val="00291DF7"/>
    <w:rsid w:val="0029200C"/>
    <w:rsid w:val="0029639D"/>
    <w:rsid w:val="003202B9"/>
    <w:rsid w:val="00326F90"/>
    <w:rsid w:val="003522F6"/>
    <w:rsid w:val="0035676B"/>
    <w:rsid w:val="003868B5"/>
    <w:rsid w:val="0039627C"/>
    <w:rsid w:val="003A0FEB"/>
    <w:rsid w:val="00425E1D"/>
    <w:rsid w:val="00426FC8"/>
    <w:rsid w:val="00434033"/>
    <w:rsid w:val="00445D4B"/>
    <w:rsid w:val="0045092B"/>
    <w:rsid w:val="004C2C9E"/>
    <w:rsid w:val="004C6C69"/>
    <w:rsid w:val="00531E2F"/>
    <w:rsid w:val="00544A13"/>
    <w:rsid w:val="005478D7"/>
    <w:rsid w:val="0058154E"/>
    <w:rsid w:val="005B0C1A"/>
    <w:rsid w:val="005B28D0"/>
    <w:rsid w:val="005B689E"/>
    <w:rsid w:val="005F7BA9"/>
    <w:rsid w:val="00661680"/>
    <w:rsid w:val="00682750"/>
    <w:rsid w:val="006F0906"/>
    <w:rsid w:val="0071634D"/>
    <w:rsid w:val="00726B5C"/>
    <w:rsid w:val="00746EE7"/>
    <w:rsid w:val="00750E28"/>
    <w:rsid w:val="0079075E"/>
    <w:rsid w:val="007A35A6"/>
    <w:rsid w:val="007C641B"/>
    <w:rsid w:val="007D78F6"/>
    <w:rsid w:val="007F57F2"/>
    <w:rsid w:val="008942DB"/>
    <w:rsid w:val="008E66B5"/>
    <w:rsid w:val="008E7641"/>
    <w:rsid w:val="008F6D32"/>
    <w:rsid w:val="0090326D"/>
    <w:rsid w:val="00932CD2"/>
    <w:rsid w:val="009821E6"/>
    <w:rsid w:val="00995EC3"/>
    <w:rsid w:val="009A209F"/>
    <w:rsid w:val="009D2706"/>
    <w:rsid w:val="009F65F8"/>
    <w:rsid w:val="00A31B3B"/>
    <w:rsid w:val="00A490CB"/>
    <w:rsid w:val="00A54DCE"/>
    <w:rsid w:val="00A57C45"/>
    <w:rsid w:val="00A63655"/>
    <w:rsid w:val="00A7141D"/>
    <w:rsid w:val="00A77662"/>
    <w:rsid w:val="00AA1D8D"/>
    <w:rsid w:val="00AD6EE7"/>
    <w:rsid w:val="00AF07DD"/>
    <w:rsid w:val="00AF4046"/>
    <w:rsid w:val="00AF6D6C"/>
    <w:rsid w:val="00B051F9"/>
    <w:rsid w:val="00B1278E"/>
    <w:rsid w:val="00B47730"/>
    <w:rsid w:val="00B56A31"/>
    <w:rsid w:val="00B83162"/>
    <w:rsid w:val="00B86BAB"/>
    <w:rsid w:val="00B972F1"/>
    <w:rsid w:val="00BC738A"/>
    <w:rsid w:val="00C13A89"/>
    <w:rsid w:val="00C44436"/>
    <w:rsid w:val="00C4559A"/>
    <w:rsid w:val="00C4638C"/>
    <w:rsid w:val="00C6352A"/>
    <w:rsid w:val="00C726A4"/>
    <w:rsid w:val="00C8598C"/>
    <w:rsid w:val="00CB0664"/>
    <w:rsid w:val="00CB1B7F"/>
    <w:rsid w:val="00CB7840"/>
    <w:rsid w:val="00CE67F0"/>
    <w:rsid w:val="00CF2D8E"/>
    <w:rsid w:val="00CF4B50"/>
    <w:rsid w:val="00D1168D"/>
    <w:rsid w:val="00D76A5B"/>
    <w:rsid w:val="00DC186E"/>
    <w:rsid w:val="00DE58B6"/>
    <w:rsid w:val="00E249EF"/>
    <w:rsid w:val="00E85F17"/>
    <w:rsid w:val="00EE19B3"/>
    <w:rsid w:val="00EE1DF1"/>
    <w:rsid w:val="00F027F0"/>
    <w:rsid w:val="00F07B64"/>
    <w:rsid w:val="00F116EE"/>
    <w:rsid w:val="00F70B1E"/>
    <w:rsid w:val="00F9623D"/>
    <w:rsid w:val="00FA35AA"/>
    <w:rsid w:val="00FC693F"/>
    <w:rsid w:val="00FD5187"/>
    <w:rsid w:val="0214388C"/>
    <w:rsid w:val="0217C58C"/>
    <w:rsid w:val="029F17AB"/>
    <w:rsid w:val="02DC5E0C"/>
    <w:rsid w:val="02E2E3B5"/>
    <w:rsid w:val="031BF287"/>
    <w:rsid w:val="03703B15"/>
    <w:rsid w:val="038E4B37"/>
    <w:rsid w:val="03C3A595"/>
    <w:rsid w:val="040EC967"/>
    <w:rsid w:val="041BAED7"/>
    <w:rsid w:val="0420EB0A"/>
    <w:rsid w:val="04586321"/>
    <w:rsid w:val="04BCDEB1"/>
    <w:rsid w:val="04F3C3FB"/>
    <w:rsid w:val="05D2EC04"/>
    <w:rsid w:val="064449AC"/>
    <w:rsid w:val="06531E42"/>
    <w:rsid w:val="06D0F980"/>
    <w:rsid w:val="0715212B"/>
    <w:rsid w:val="0726A1F7"/>
    <w:rsid w:val="073DC3B5"/>
    <w:rsid w:val="0760A979"/>
    <w:rsid w:val="07685506"/>
    <w:rsid w:val="080577F5"/>
    <w:rsid w:val="080D77F9"/>
    <w:rsid w:val="082C2EBE"/>
    <w:rsid w:val="08E384DD"/>
    <w:rsid w:val="0903D8B8"/>
    <w:rsid w:val="09155CA6"/>
    <w:rsid w:val="092A72FB"/>
    <w:rsid w:val="09627621"/>
    <w:rsid w:val="098C784E"/>
    <w:rsid w:val="0A552866"/>
    <w:rsid w:val="0A8B1EEE"/>
    <w:rsid w:val="0AD381A5"/>
    <w:rsid w:val="0B0212DE"/>
    <w:rsid w:val="0B2F584F"/>
    <w:rsid w:val="0B3E0568"/>
    <w:rsid w:val="0B5B3070"/>
    <w:rsid w:val="0B87657C"/>
    <w:rsid w:val="0BE94F6A"/>
    <w:rsid w:val="0C0A12B2"/>
    <w:rsid w:val="0C38AA9E"/>
    <w:rsid w:val="0C5066F5"/>
    <w:rsid w:val="0CB7A947"/>
    <w:rsid w:val="0D19150D"/>
    <w:rsid w:val="0D277485"/>
    <w:rsid w:val="0D570387"/>
    <w:rsid w:val="0D8877C6"/>
    <w:rsid w:val="0D992C54"/>
    <w:rsid w:val="0E09A599"/>
    <w:rsid w:val="0E56CC9F"/>
    <w:rsid w:val="0E6D06C8"/>
    <w:rsid w:val="0E73660A"/>
    <w:rsid w:val="0F0099A2"/>
    <w:rsid w:val="0F10BE3C"/>
    <w:rsid w:val="0F3E3FD8"/>
    <w:rsid w:val="0F6E5A19"/>
    <w:rsid w:val="0F733441"/>
    <w:rsid w:val="0FBCF38F"/>
    <w:rsid w:val="0FD31FC5"/>
    <w:rsid w:val="0FEFA813"/>
    <w:rsid w:val="10396FB7"/>
    <w:rsid w:val="1048E41C"/>
    <w:rsid w:val="1049B442"/>
    <w:rsid w:val="10635E4C"/>
    <w:rsid w:val="11009B5C"/>
    <w:rsid w:val="1131FCF5"/>
    <w:rsid w:val="11C568AC"/>
    <w:rsid w:val="11C92C71"/>
    <w:rsid w:val="11C98003"/>
    <w:rsid w:val="11EDA7E5"/>
    <w:rsid w:val="1211BCAB"/>
    <w:rsid w:val="124500F8"/>
    <w:rsid w:val="1290AD8E"/>
    <w:rsid w:val="129A7A39"/>
    <w:rsid w:val="12CBEA8C"/>
    <w:rsid w:val="1305E021"/>
    <w:rsid w:val="134D0E65"/>
    <w:rsid w:val="138BB3BF"/>
    <w:rsid w:val="1415FEF2"/>
    <w:rsid w:val="14750196"/>
    <w:rsid w:val="14915A6D"/>
    <w:rsid w:val="14A4DE28"/>
    <w:rsid w:val="1566E5AF"/>
    <w:rsid w:val="16250749"/>
    <w:rsid w:val="167C9750"/>
    <w:rsid w:val="1693E091"/>
    <w:rsid w:val="17085878"/>
    <w:rsid w:val="176087AC"/>
    <w:rsid w:val="17957AF5"/>
    <w:rsid w:val="17E8B288"/>
    <w:rsid w:val="181E1895"/>
    <w:rsid w:val="1823A8DF"/>
    <w:rsid w:val="1825F5B2"/>
    <w:rsid w:val="187946E3"/>
    <w:rsid w:val="18BAA82D"/>
    <w:rsid w:val="18DDD2D2"/>
    <w:rsid w:val="19014318"/>
    <w:rsid w:val="198D33CC"/>
    <w:rsid w:val="19BDF3C4"/>
    <w:rsid w:val="19F9D794"/>
    <w:rsid w:val="1A3BFE0D"/>
    <w:rsid w:val="1A5002E1"/>
    <w:rsid w:val="1AB44AED"/>
    <w:rsid w:val="1ACAF7DF"/>
    <w:rsid w:val="1B0D0CC0"/>
    <w:rsid w:val="1BE7AEAF"/>
    <w:rsid w:val="1C41990E"/>
    <w:rsid w:val="1C7857D3"/>
    <w:rsid w:val="1C8B472D"/>
    <w:rsid w:val="1C8FF23E"/>
    <w:rsid w:val="1CC120D2"/>
    <w:rsid w:val="1CD01410"/>
    <w:rsid w:val="1CDA5229"/>
    <w:rsid w:val="1D04E265"/>
    <w:rsid w:val="1D7765C2"/>
    <w:rsid w:val="1D9F53F0"/>
    <w:rsid w:val="1E151B0D"/>
    <w:rsid w:val="1E46FBB7"/>
    <w:rsid w:val="1E8CB26F"/>
    <w:rsid w:val="1E9ACD04"/>
    <w:rsid w:val="1EEF54E9"/>
    <w:rsid w:val="1F4783A5"/>
    <w:rsid w:val="1F613EDD"/>
    <w:rsid w:val="1F8689E0"/>
    <w:rsid w:val="1FD202C2"/>
    <w:rsid w:val="1FD600A0"/>
    <w:rsid w:val="2091B401"/>
    <w:rsid w:val="210F6390"/>
    <w:rsid w:val="2146DA6B"/>
    <w:rsid w:val="21A2F5BB"/>
    <w:rsid w:val="223722BD"/>
    <w:rsid w:val="23351B57"/>
    <w:rsid w:val="24303146"/>
    <w:rsid w:val="24FFD92F"/>
    <w:rsid w:val="251E5B77"/>
    <w:rsid w:val="25AF381B"/>
    <w:rsid w:val="25D88275"/>
    <w:rsid w:val="265125E8"/>
    <w:rsid w:val="2680945E"/>
    <w:rsid w:val="26EEB7D8"/>
    <w:rsid w:val="27B227DC"/>
    <w:rsid w:val="28EC7A24"/>
    <w:rsid w:val="291057D1"/>
    <w:rsid w:val="2941641E"/>
    <w:rsid w:val="29812144"/>
    <w:rsid w:val="2A29BA5B"/>
    <w:rsid w:val="2A77BA1F"/>
    <w:rsid w:val="2A7BAF47"/>
    <w:rsid w:val="2AB69298"/>
    <w:rsid w:val="2ADBC56E"/>
    <w:rsid w:val="2B114E4F"/>
    <w:rsid w:val="2C216875"/>
    <w:rsid w:val="2C5863F3"/>
    <w:rsid w:val="2CB69B9B"/>
    <w:rsid w:val="2CECB22A"/>
    <w:rsid w:val="2D345AD4"/>
    <w:rsid w:val="2D4DA9E9"/>
    <w:rsid w:val="2D6CE9E8"/>
    <w:rsid w:val="2D82E6EF"/>
    <w:rsid w:val="2DECFCE7"/>
    <w:rsid w:val="2DF7C3EF"/>
    <w:rsid w:val="2E42D2D5"/>
    <w:rsid w:val="2E6720B2"/>
    <w:rsid w:val="2E8FACA6"/>
    <w:rsid w:val="2E9DC507"/>
    <w:rsid w:val="2ED5C3B9"/>
    <w:rsid w:val="2F2D9D26"/>
    <w:rsid w:val="2F47B278"/>
    <w:rsid w:val="2F50C1C9"/>
    <w:rsid w:val="2FF6B4BF"/>
    <w:rsid w:val="301550D2"/>
    <w:rsid w:val="306A5B03"/>
    <w:rsid w:val="306D99D2"/>
    <w:rsid w:val="30FF83B2"/>
    <w:rsid w:val="3180818F"/>
    <w:rsid w:val="318D4DB3"/>
    <w:rsid w:val="31910B93"/>
    <w:rsid w:val="31D31764"/>
    <w:rsid w:val="31EB04AB"/>
    <w:rsid w:val="3214778A"/>
    <w:rsid w:val="329CD182"/>
    <w:rsid w:val="32D4CF73"/>
    <w:rsid w:val="32D889EB"/>
    <w:rsid w:val="330AEF7C"/>
    <w:rsid w:val="33427E23"/>
    <w:rsid w:val="336C1CA0"/>
    <w:rsid w:val="33E7BCA6"/>
    <w:rsid w:val="34027C30"/>
    <w:rsid w:val="344FEA25"/>
    <w:rsid w:val="3453CB23"/>
    <w:rsid w:val="346B032F"/>
    <w:rsid w:val="34BB8454"/>
    <w:rsid w:val="34F1D8FE"/>
    <w:rsid w:val="34F51F83"/>
    <w:rsid w:val="35315EFD"/>
    <w:rsid w:val="354DFE9D"/>
    <w:rsid w:val="354E35CF"/>
    <w:rsid w:val="3590F9A3"/>
    <w:rsid w:val="35F460F4"/>
    <w:rsid w:val="36739A31"/>
    <w:rsid w:val="36BCA7AD"/>
    <w:rsid w:val="36C990CC"/>
    <w:rsid w:val="36EE5A7B"/>
    <w:rsid w:val="36F2A856"/>
    <w:rsid w:val="37BC66E6"/>
    <w:rsid w:val="37E5B315"/>
    <w:rsid w:val="38226573"/>
    <w:rsid w:val="3842009D"/>
    <w:rsid w:val="385377F0"/>
    <w:rsid w:val="3855C520"/>
    <w:rsid w:val="38765D4B"/>
    <w:rsid w:val="38B64BD2"/>
    <w:rsid w:val="38BE4A37"/>
    <w:rsid w:val="38DB353D"/>
    <w:rsid w:val="38F8B951"/>
    <w:rsid w:val="39423930"/>
    <w:rsid w:val="394F1C4A"/>
    <w:rsid w:val="398272E9"/>
    <w:rsid w:val="39878617"/>
    <w:rsid w:val="39BBAC68"/>
    <w:rsid w:val="39D8EA7A"/>
    <w:rsid w:val="3A1812CA"/>
    <w:rsid w:val="3A28C6AA"/>
    <w:rsid w:val="3A62C9BD"/>
    <w:rsid w:val="3B16C923"/>
    <w:rsid w:val="3B47E51E"/>
    <w:rsid w:val="3B8B1DDA"/>
    <w:rsid w:val="3BF2D1AB"/>
    <w:rsid w:val="3C04ACAD"/>
    <w:rsid w:val="3C3212B4"/>
    <w:rsid w:val="3C4AB214"/>
    <w:rsid w:val="3C746014"/>
    <w:rsid w:val="3CBC52AB"/>
    <w:rsid w:val="3CDD6C76"/>
    <w:rsid w:val="3E15C17F"/>
    <w:rsid w:val="3EBBE9F4"/>
    <w:rsid w:val="3EBF875B"/>
    <w:rsid w:val="3F24782F"/>
    <w:rsid w:val="3F303CE9"/>
    <w:rsid w:val="3FE70E17"/>
    <w:rsid w:val="402AD05D"/>
    <w:rsid w:val="402CF455"/>
    <w:rsid w:val="403ABC3D"/>
    <w:rsid w:val="406163DF"/>
    <w:rsid w:val="416FB675"/>
    <w:rsid w:val="4186CEB3"/>
    <w:rsid w:val="418DC401"/>
    <w:rsid w:val="41B75BA6"/>
    <w:rsid w:val="425D8F89"/>
    <w:rsid w:val="427F3FE0"/>
    <w:rsid w:val="42A406DC"/>
    <w:rsid w:val="42ABA84F"/>
    <w:rsid w:val="42E142CE"/>
    <w:rsid w:val="42EBD7D9"/>
    <w:rsid w:val="43171ED5"/>
    <w:rsid w:val="43535EF3"/>
    <w:rsid w:val="43B05A95"/>
    <w:rsid w:val="442CD58A"/>
    <w:rsid w:val="44312B73"/>
    <w:rsid w:val="443C979C"/>
    <w:rsid w:val="44AF8388"/>
    <w:rsid w:val="44D1DFFC"/>
    <w:rsid w:val="44E97B9D"/>
    <w:rsid w:val="4561E412"/>
    <w:rsid w:val="4595E5E9"/>
    <w:rsid w:val="45A044F4"/>
    <w:rsid w:val="45BB8B9C"/>
    <w:rsid w:val="466B4C43"/>
    <w:rsid w:val="4679AABE"/>
    <w:rsid w:val="46B2A547"/>
    <w:rsid w:val="4717A4A3"/>
    <w:rsid w:val="479976FF"/>
    <w:rsid w:val="47C8D57E"/>
    <w:rsid w:val="47E1BBA5"/>
    <w:rsid w:val="47E53879"/>
    <w:rsid w:val="4893300B"/>
    <w:rsid w:val="48C7CE6B"/>
    <w:rsid w:val="4919EC54"/>
    <w:rsid w:val="49F63830"/>
    <w:rsid w:val="4AAC3153"/>
    <w:rsid w:val="4AEC8A24"/>
    <w:rsid w:val="4BD428AA"/>
    <w:rsid w:val="4BEC5D57"/>
    <w:rsid w:val="4BEFB66C"/>
    <w:rsid w:val="4C51EE54"/>
    <w:rsid w:val="4CBC9188"/>
    <w:rsid w:val="4CFA68DD"/>
    <w:rsid w:val="4D496366"/>
    <w:rsid w:val="4D89E3AE"/>
    <w:rsid w:val="4DBB657B"/>
    <w:rsid w:val="4DFAD3FD"/>
    <w:rsid w:val="4E47128E"/>
    <w:rsid w:val="4E4D6DBC"/>
    <w:rsid w:val="4E54CED6"/>
    <w:rsid w:val="4ECE875D"/>
    <w:rsid w:val="4EDA7FB6"/>
    <w:rsid w:val="4F8E8C78"/>
    <w:rsid w:val="50355DBE"/>
    <w:rsid w:val="504AB44C"/>
    <w:rsid w:val="50738703"/>
    <w:rsid w:val="50776484"/>
    <w:rsid w:val="50AD7E23"/>
    <w:rsid w:val="50E1611F"/>
    <w:rsid w:val="5110DB43"/>
    <w:rsid w:val="519F5E16"/>
    <w:rsid w:val="51CC93D0"/>
    <w:rsid w:val="51ECBEC5"/>
    <w:rsid w:val="51F99EB0"/>
    <w:rsid w:val="523665CC"/>
    <w:rsid w:val="5266439C"/>
    <w:rsid w:val="528DA0BE"/>
    <w:rsid w:val="52C6E412"/>
    <w:rsid w:val="532D9874"/>
    <w:rsid w:val="5363045B"/>
    <w:rsid w:val="537764F9"/>
    <w:rsid w:val="53E37A75"/>
    <w:rsid w:val="541B4DDA"/>
    <w:rsid w:val="5423D0A1"/>
    <w:rsid w:val="547AE8A7"/>
    <w:rsid w:val="548DE3A8"/>
    <w:rsid w:val="54BAA942"/>
    <w:rsid w:val="54F69CC3"/>
    <w:rsid w:val="551F0A47"/>
    <w:rsid w:val="5586FC46"/>
    <w:rsid w:val="55EF30DF"/>
    <w:rsid w:val="55F36918"/>
    <w:rsid w:val="56579F4B"/>
    <w:rsid w:val="5662F1B3"/>
    <w:rsid w:val="566BF332"/>
    <w:rsid w:val="56B1D9B7"/>
    <w:rsid w:val="56EA897E"/>
    <w:rsid w:val="57018EC9"/>
    <w:rsid w:val="57081011"/>
    <w:rsid w:val="575AF897"/>
    <w:rsid w:val="57736B48"/>
    <w:rsid w:val="57B1FA9A"/>
    <w:rsid w:val="57CF1501"/>
    <w:rsid w:val="582B6F8F"/>
    <w:rsid w:val="589E9135"/>
    <w:rsid w:val="58C2177C"/>
    <w:rsid w:val="58EAB25C"/>
    <w:rsid w:val="58EF000A"/>
    <w:rsid w:val="58EF8D08"/>
    <w:rsid w:val="59651360"/>
    <w:rsid w:val="59738B96"/>
    <w:rsid w:val="59D90838"/>
    <w:rsid w:val="5A0AD4BF"/>
    <w:rsid w:val="5A8F6892"/>
    <w:rsid w:val="5B623C3A"/>
    <w:rsid w:val="5B7C8159"/>
    <w:rsid w:val="5BA5924D"/>
    <w:rsid w:val="5C6CE56A"/>
    <w:rsid w:val="5C7447FB"/>
    <w:rsid w:val="5CC96BFE"/>
    <w:rsid w:val="5CD78971"/>
    <w:rsid w:val="5D57EF7B"/>
    <w:rsid w:val="5D6E97EF"/>
    <w:rsid w:val="5D78037E"/>
    <w:rsid w:val="5DD53E10"/>
    <w:rsid w:val="5E0B42B4"/>
    <w:rsid w:val="5E79F693"/>
    <w:rsid w:val="5EED7A59"/>
    <w:rsid w:val="5F08C4B6"/>
    <w:rsid w:val="5F1C1401"/>
    <w:rsid w:val="5F35B109"/>
    <w:rsid w:val="5FC0FDBC"/>
    <w:rsid w:val="5FC60371"/>
    <w:rsid w:val="5FCEB0E6"/>
    <w:rsid w:val="5FD5BF05"/>
    <w:rsid w:val="5FF4E965"/>
    <w:rsid w:val="60CB2E40"/>
    <w:rsid w:val="60EE5CD3"/>
    <w:rsid w:val="60F84DD1"/>
    <w:rsid w:val="61C1A348"/>
    <w:rsid w:val="61CA9460"/>
    <w:rsid w:val="61D7E439"/>
    <w:rsid w:val="61E4EF6A"/>
    <w:rsid w:val="624058FF"/>
    <w:rsid w:val="6244027D"/>
    <w:rsid w:val="62A759CD"/>
    <w:rsid w:val="62BED186"/>
    <w:rsid w:val="62E3431F"/>
    <w:rsid w:val="630CCB26"/>
    <w:rsid w:val="637ED482"/>
    <w:rsid w:val="637FB89F"/>
    <w:rsid w:val="63A2BF41"/>
    <w:rsid w:val="646A4673"/>
    <w:rsid w:val="64DEEE57"/>
    <w:rsid w:val="65D92816"/>
    <w:rsid w:val="65EA30E6"/>
    <w:rsid w:val="660EEAFD"/>
    <w:rsid w:val="6658AD0F"/>
    <w:rsid w:val="6659C36A"/>
    <w:rsid w:val="66E5DD8E"/>
    <w:rsid w:val="679D0141"/>
    <w:rsid w:val="6839E866"/>
    <w:rsid w:val="68658842"/>
    <w:rsid w:val="68F02920"/>
    <w:rsid w:val="68FD56A2"/>
    <w:rsid w:val="692A70C8"/>
    <w:rsid w:val="6959618A"/>
    <w:rsid w:val="697D114B"/>
    <w:rsid w:val="6998033B"/>
    <w:rsid w:val="69E55A31"/>
    <w:rsid w:val="6A340763"/>
    <w:rsid w:val="6A96AFEE"/>
    <w:rsid w:val="6AD56EF6"/>
    <w:rsid w:val="6B327CF3"/>
    <w:rsid w:val="6BC9C1DE"/>
    <w:rsid w:val="6BDBAC51"/>
    <w:rsid w:val="6C0D5352"/>
    <w:rsid w:val="6CB591AB"/>
    <w:rsid w:val="6CC60537"/>
    <w:rsid w:val="6CD850CC"/>
    <w:rsid w:val="6CF65401"/>
    <w:rsid w:val="6CF8971B"/>
    <w:rsid w:val="6CFBF513"/>
    <w:rsid w:val="6E19C053"/>
    <w:rsid w:val="6E8E1A6E"/>
    <w:rsid w:val="6EFCD88A"/>
    <w:rsid w:val="6F6FA4CF"/>
    <w:rsid w:val="6F8752F3"/>
    <w:rsid w:val="6FA3C5E1"/>
    <w:rsid w:val="6FBBF611"/>
    <w:rsid w:val="6FFF9509"/>
    <w:rsid w:val="7017B531"/>
    <w:rsid w:val="70197D61"/>
    <w:rsid w:val="7057A7D9"/>
    <w:rsid w:val="707ADD89"/>
    <w:rsid w:val="708E5ACD"/>
    <w:rsid w:val="709CD817"/>
    <w:rsid w:val="70FD26C4"/>
    <w:rsid w:val="7107DAE7"/>
    <w:rsid w:val="7146FCED"/>
    <w:rsid w:val="715F7E9E"/>
    <w:rsid w:val="72407BC9"/>
    <w:rsid w:val="72B06DBD"/>
    <w:rsid w:val="73279ACF"/>
    <w:rsid w:val="735F9795"/>
    <w:rsid w:val="7383C485"/>
    <w:rsid w:val="738C2216"/>
    <w:rsid w:val="74FA64AC"/>
    <w:rsid w:val="755D4656"/>
    <w:rsid w:val="75C94DFD"/>
    <w:rsid w:val="75CFFB2D"/>
    <w:rsid w:val="75E2433C"/>
    <w:rsid w:val="7610D6EE"/>
    <w:rsid w:val="76139F8A"/>
    <w:rsid w:val="763E50D5"/>
    <w:rsid w:val="764CE472"/>
    <w:rsid w:val="7679C112"/>
    <w:rsid w:val="76FBDB19"/>
    <w:rsid w:val="770C6680"/>
    <w:rsid w:val="7760D0E6"/>
    <w:rsid w:val="7776360E"/>
    <w:rsid w:val="7817BD17"/>
    <w:rsid w:val="786448A0"/>
    <w:rsid w:val="78C3561C"/>
    <w:rsid w:val="78CC5500"/>
    <w:rsid w:val="78DD3E39"/>
    <w:rsid w:val="791CE55C"/>
    <w:rsid w:val="798A008B"/>
    <w:rsid w:val="7AA07833"/>
    <w:rsid w:val="7B04A538"/>
    <w:rsid w:val="7B7FBC94"/>
    <w:rsid w:val="7BC6AA75"/>
    <w:rsid w:val="7BF86B36"/>
    <w:rsid w:val="7C284368"/>
    <w:rsid w:val="7C6A8930"/>
    <w:rsid w:val="7C9BAE43"/>
    <w:rsid w:val="7CED1841"/>
    <w:rsid w:val="7D60CD4C"/>
    <w:rsid w:val="7D6DBCE4"/>
    <w:rsid w:val="7D95F289"/>
    <w:rsid w:val="7DCE5E08"/>
    <w:rsid w:val="7DDC5542"/>
    <w:rsid w:val="7E244758"/>
    <w:rsid w:val="7E3F7D76"/>
    <w:rsid w:val="7EC959F2"/>
    <w:rsid w:val="7EF838F9"/>
    <w:rsid w:val="7F524865"/>
    <w:rsid w:val="7FA1A340"/>
    <w:rsid w:val="7FA21E0E"/>
    <w:rsid w:val="7FB3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2ADD3F"/>
  <w14:defaultImageDpi w14:val="300"/>
  <w15:docId w15:val="{8A922541-08D3-4B3C-968E-F94E5454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3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3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4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44436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24F41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D972514B29F41853954E65F1068C8" ma:contentTypeVersion="3" ma:contentTypeDescription="Create a new document." ma:contentTypeScope="" ma:versionID="67e8b4048f758c41dc4344270b74633b">
  <xsd:schema xmlns:xsd="http://www.w3.org/2001/XMLSchema" xmlns:xs="http://www.w3.org/2001/XMLSchema" xmlns:p="http://schemas.microsoft.com/office/2006/metadata/properties" xmlns:ns2="a99d5f1c-cfdd-44ea-a8dd-785a86efb500" targetNamespace="http://schemas.microsoft.com/office/2006/metadata/properties" ma:root="true" ma:fieldsID="3a5703c59b8a04da0b819a21acd5dd48" ns2:_="">
    <xsd:import namespace="a99d5f1c-cfdd-44ea-a8dd-785a86ef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d5f1c-cfdd-44ea-a8dd-785a86ef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5A1A66-2C28-493D-B685-4F5A267B34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F6E780-B4BC-4FC9-98F8-0AFB2ECC37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4002A0-9DD8-4DC5-9E0B-BF6F6273AF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1241</Words>
  <Characters>7077</Characters>
  <Application>Microsoft Office Word</Application>
  <DocSecurity>0</DocSecurity>
  <Lines>58</Lines>
  <Paragraphs>16</Paragraphs>
  <ScaleCrop>false</ScaleCrop>
  <Manager/>
  <Company/>
  <LinksUpToDate>false</LinksUpToDate>
  <CharactersWithSpaces>8302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Dougher, Tracy</cp:lastModifiedBy>
  <cp:revision>34</cp:revision>
  <dcterms:created xsi:type="dcterms:W3CDTF">2013-12-24T01:15:00Z</dcterms:created>
  <dcterms:modified xsi:type="dcterms:W3CDTF">2026-05-12T15:27:00Z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0x010100567D972514B29F41853954E65F1068C8</vt:lpwstr>
  </property>
  <property fmtid="{D5CDD505-2E9C-101B-9397-08002B2CF9AE}" pid="3" name="docLang">
    <vt:lpwstr>en</vt:lpwstr>
  </property>
  <property fmtid="{D5CDD505-2E9C-101B-9397-08002B2CF9AE}" pid="4" name="Order">
    <vt:r8>17300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